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44B" w:rsidRDefault="008B344B" w:rsidP="0077100B">
      <w:pPr>
        <w:spacing w:after="160" w:line="259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8B344B" w:rsidRDefault="008B344B" w:rsidP="0077100B">
      <w:pPr>
        <w:spacing w:after="160" w:line="259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75pt;height:686.25pt">
            <v:imagedata r:id="rId6" o:title="Учебный планПриказ"/>
          </v:shape>
        </w:pict>
      </w:r>
    </w:p>
    <w:p w:rsidR="008B344B" w:rsidRDefault="008B344B" w:rsidP="0077100B">
      <w:pPr>
        <w:spacing w:after="160" w:line="259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8B344B" w:rsidRDefault="008B344B" w:rsidP="0077100B">
      <w:pPr>
        <w:spacing w:after="160" w:line="259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8B344B" w:rsidRDefault="008B344B" w:rsidP="0077100B">
      <w:pPr>
        <w:spacing w:after="160" w:line="259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pict>
          <v:shape id="_x0000_i1026" type="#_x0000_t75" style="width:498.75pt;height:686.25pt">
            <v:imagedata r:id="rId7" o:title="Учебный план"/>
          </v:shape>
        </w:pict>
      </w:r>
    </w:p>
    <w:p w:rsidR="008B344B" w:rsidRDefault="008B344B" w:rsidP="0077100B">
      <w:pPr>
        <w:spacing w:after="160" w:line="259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8B344B" w:rsidRDefault="008B344B" w:rsidP="0077100B">
      <w:pPr>
        <w:spacing w:after="160" w:line="259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8B344B" w:rsidRDefault="008B344B" w:rsidP="0077100B">
      <w:pPr>
        <w:spacing w:after="160" w:line="259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bookmarkStart w:id="0" w:name="_GoBack"/>
      <w:bookmarkEnd w:id="0"/>
    </w:p>
    <w:p w:rsidR="0077100B" w:rsidRPr="001045A7" w:rsidRDefault="0077100B" w:rsidP="0077100B">
      <w:pPr>
        <w:spacing w:after="160" w:line="259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1045A7">
        <w:rPr>
          <w:rFonts w:ascii="Times New Roman" w:eastAsia="Calibri" w:hAnsi="Times New Roman"/>
          <w:sz w:val="24"/>
          <w:szCs w:val="24"/>
          <w:lang w:eastAsia="en-US"/>
        </w:rPr>
        <w:lastRenderedPageBreak/>
        <w:t>Муниципальное бюджетное дошкольное образовательное учреждение</w:t>
      </w:r>
    </w:p>
    <w:p w:rsidR="0077100B" w:rsidRPr="001045A7" w:rsidRDefault="0077100B" w:rsidP="0077100B">
      <w:pPr>
        <w:spacing w:after="160" w:line="259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1045A7">
        <w:rPr>
          <w:rFonts w:ascii="Times New Roman" w:eastAsia="Calibri" w:hAnsi="Times New Roman"/>
          <w:sz w:val="24"/>
          <w:szCs w:val="24"/>
          <w:lang w:eastAsia="en-US"/>
        </w:rPr>
        <w:t>детский сад «</w:t>
      </w:r>
      <w:proofErr w:type="spellStart"/>
      <w:r w:rsidRPr="001045A7">
        <w:rPr>
          <w:rFonts w:ascii="Times New Roman" w:eastAsia="Calibri" w:hAnsi="Times New Roman"/>
          <w:sz w:val="24"/>
          <w:szCs w:val="24"/>
          <w:lang w:eastAsia="en-US"/>
        </w:rPr>
        <w:t>Саяна</w:t>
      </w:r>
      <w:proofErr w:type="spellEnd"/>
      <w:r w:rsidRPr="001045A7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proofErr w:type="spellStart"/>
      <w:r w:rsidRPr="001045A7">
        <w:rPr>
          <w:rFonts w:ascii="Times New Roman" w:eastAsia="Calibri" w:hAnsi="Times New Roman"/>
          <w:sz w:val="24"/>
          <w:szCs w:val="24"/>
          <w:lang w:eastAsia="en-US"/>
        </w:rPr>
        <w:t>с.Берт-Даг</w:t>
      </w:r>
      <w:proofErr w:type="spellEnd"/>
      <w:r w:rsidRPr="001045A7">
        <w:rPr>
          <w:rFonts w:ascii="Times New Roman" w:eastAsia="Calibri" w:hAnsi="Times New Roman"/>
          <w:sz w:val="24"/>
          <w:szCs w:val="24"/>
          <w:lang w:eastAsia="en-US"/>
        </w:rPr>
        <w:t xml:space="preserve"> муниципального района</w:t>
      </w:r>
    </w:p>
    <w:p w:rsidR="0077100B" w:rsidRPr="001045A7" w:rsidRDefault="0077100B" w:rsidP="0077100B">
      <w:pPr>
        <w:spacing w:after="160" w:line="259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1045A7">
        <w:rPr>
          <w:rFonts w:ascii="Times New Roman" w:eastAsia="Calibri" w:hAnsi="Times New Roman"/>
          <w:sz w:val="24"/>
          <w:szCs w:val="24"/>
          <w:lang w:eastAsia="en-US"/>
        </w:rPr>
        <w:t>«Тес-</w:t>
      </w:r>
      <w:proofErr w:type="spellStart"/>
      <w:r w:rsidRPr="001045A7">
        <w:rPr>
          <w:rFonts w:ascii="Times New Roman" w:eastAsia="Calibri" w:hAnsi="Times New Roman"/>
          <w:sz w:val="24"/>
          <w:szCs w:val="24"/>
          <w:lang w:eastAsia="en-US"/>
        </w:rPr>
        <w:t>Хемский</w:t>
      </w:r>
      <w:proofErr w:type="spellEnd"/>
      <w:r w:rsidRPr="001045A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045A7">
        <w:rPr>
          <w:rFonts w:ascii="Times New Roman" w:eastAsia="Calibri" w:hAnsi="Times New Roman"/>
          <w:sz w:val="24"/>
          <w:szCs w:val="24"/>
          <w:lang w:eastAsia="en-US"/>
        </w:rPr>
        <w:t>кожуун</w:t>
      </w:r>
      <w:proofErr w:type="spellEnd"/>
      <w:r w:rsidRPr="001045A7">
        <w:rPr>
          <w:rFonts w:ascii="Times New Roman" w:eastAsia="Calibri" w:hAnsi="Times New Roman"/>
          <w:sz w:val="24"/>
          <w:szCs w:val="24"/>
          <w:lang w:eastAsia="en-US"/>
        </w:rPr>
        <w:t xml:space="preserve"> Республики Тыва»</w:t>
      </w:r>
    </w:p>
    <w:p w:rsidR="0077100B" w:rsidRPr="001045A7" w:rsidRDefault="0077100B" w:rsidP="0077100B">
      <w:pPr>
        <w:spacing w:after="160" w:line="259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1045A7">
        <w:rPr>
          <w:rFonts w:ascii="Times New Roman" w:eastAsia="Calibri" w:hAnsi="Times New Roman"/>
          <w:sz w:val="24"/>
          <w:szCs w:val="24"/>
          <w:lang w:eastAsia="en-US"/>
        </w:rPr>
        <w:t xml:space="preserve">от «___» ____________ 2021г.                                                                    </w:t>
      </w:r>
      <w:r>
        <w:rPr>
          <w:rFonts w:ascii="Times New Roman" w:eastAsia="Calibri" w:hAnsi="Times New Roman"/>
          <w:sz w:val="24"/>
          <w:szCs w:val="24"/>
        </w:rPr>
        <w:t xml:space="preserve">                  </w:t>
      </w:r>
      <w:proofErr w:type="spellStart"/>
      <w:r w:rsidRPr="001045A7">
        <w:rPr>
          <w:rFonts w:ascii="Times New Roman" w:eastAsia="Calibri" w:hAnsi="Times New Roman"/>
          <w:sz w:val="24"/>
          <w:szCs w:val="24"/>
          <w:lang w:eastAsia="en-US"/>
        </w:rPr>
        <w:t>с.Берт-Даг</w:t>
      </w:r>
      <w:proofErr w:type="spellEnd"/>
    </w:p>
    <w:p w:rsidR="0077100B" w:rsidRDefault="0077100B" w:rsidP="0077100B">
      <w:pPr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5E75DE" w:rsidRDefault="005E75DE" w:rsidP="0077100B">
      <w:pPr>
        <w:spacing w:after="160" w:line="259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77100B" w:rsidRPr="001045A7" w:rsidRDefault="0077100B" w:rsidP="0077100B">
      <w:pPr>
        <w:spacing w:after="160" w:line="259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045A7">
        <w:rPr>
          <w:rFonts w:ascii="Times New Roman" w:eastAsia="Calibri" w:hAnsi="Times New Roman"/>
          <w:b/>
          <w:sz w:val="24"/>
          <w:szCs w:val="24"/>
          <w:lang w:eastAsia="en-US"/>
        </w:rPr>
        <w:t>ПРИКАЗ № ___</w:t>
      </w:r>
    </w:p>
    <w:p w:rsidR="0077100B" w:rsidRPr="001045A7" w:rsidRDefault="0077100B" w:rsidP="0077100B">
      <w:pPr>
        <w:spacing w:after="160" w:line="259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045A7">
        <w:rPr>
          <w:rFonts w:ascii="Times New Roman" w:eastAsia="Calibri" w:hAnsi="Times New Roman"/>
          <w:b/>
          <w:sz w:val="24"/>
          <w:szCs w:val="24"/>
          <w:lang w:eastAsia="en-US"/>
        </w:rPr>
        <w:t>Об утверждени</w:t>
      </w:r>
      <w:r>
        <w:rPr>
          <w:rFonts w:ascii="Times New Roman" w:eastAsia="Calibri" w:hAnsi="Times New Roman"/>
          <w:b/>
          <w:sz w:val="24"/>
          <w:szCs w:val="24"/>
        </w:rPr>
        <w:t>и учебного плана на 2021-2022 учебный год</w:t>
      </w:r>
    </w:p>
    <w:p w:rsidR="0077100B" w:rsidRPr="001045A7" w:rsidRDefault="0077100B" w:rsidP="0077100B">
      <w:pPr>
        <w:spacing w:after="160" w:line="259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045A7">
        <w:rPr>
          <w:rFonts w:ascii="Times New Roman" w:eastAsia="Calibri" w:hAnsi="Times New Roman"/>
          <w:b/>
          <w:sz w:val="24"/>
          <w:szCs w:val="24"/>
          <w:lang w:eastAsia="en-US"/>
        </w:rPr>
        <w:t>МБДОУ детский сад «</w:t>
      </w:r>
      <w:proofErr w:type="spellStart"/>
      <w:r w:rsidRPr="001045A7">
        <w:rPr>
          <w:rFonts w:ascii="Times New Roman" w:eastAsia="Calibri" w:hAnsi="Times New Roman"/>
          <w:b/>
          <w:sz w:val="24"/>
          <w:szCs w:val="24"/>
          <w:lang w:eastAsia="en-US"/>
        </w:rPr>
        <w:t>Саяна</w:t>
      </w:r>
      <w:proofErr w:type="spellEnd"/>
      <w:r w:rsidRPr="001045A7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» </w:t>
      </w:r>
      <w:proofErr w:type="spellStart"/>
      <w:r w:rsidRPr="001045A7">
        <w:rPr>
          <w:rFonts w:ascii="Times New Roman" w:eastAsia="Calibri" w:hAnsi="Times New Roman"/>
          <w:b/>
          <w:sz w:val="24"/>
          <w:szCs w:val="24"/>
          <w:lang w:eastAsia="en-US"/>
        </w:rPr>
        <w:t>с.Берт-Даг</w:t>
      </w:r>
      <w:proofErr w:type="spellEnd"/>
    </w:p>
    <w:p w:rsidR="0077100B" w:rsidRPr="00894274" w:rsidRDefault="0077100B" w:rsidP="0077100B">
      <w:pPr>
        <w:shd w:val="clear" w:color="auto" w:fill="FFFFFF"/>
        <w:spacing w:before="100" w:beforeAutospacing="1" w:after="202" w:line="360" w:lineRule="auto"/>
        <w:jc w:val="both"/>
        <w:rPr>
          <w:rFonts w:ascii="YS Text" w:hAnsi="YS Text"/>
          <w:color w:val="000000"/>
          <w:sz w:val="24"/>
          <w:szCs w:val="24"/>
        </w:rPr>
      </w:pPr>
      <w:r w:rsidRPr="00894274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894274">
        <w:rPr>
          <w:rFonts w:ascii="YS Text" w:hAnsi="YS Text"/>
          <w:color w:val="000000"/>
          <w:sz w:val="24"/>
          <w:szCs w:val="24"/>
        </w:rPr>
        <w:t> </w:t>
      </w:r>
      <w:r w:rsidRPr="00894274">
        <w:rPr>
          <w:rFonts w:ascii="Times New Roman" w:hAnsi="Times New Roman"/>
          <w:color w:val="000000"/>
          <w:sz w:val="24"/>
          <w:szCs w:val="24"/>
        </w:rPr>
        <w:t>В соответствии с Федеральным законом</w:t>
      </w:r>
      <w:r>
        <w:rPr>
          <w:rFonts w:ascii="Times New Roman" w:hAnsi="Times New Roman"/>
          <w:color w:val="000000"/>
          <w:sz w:val="24"/>
          <w:szCs w:val="24"/>
        </w:rPr>
        <w:t xml:space="preserve"> от 29 декабря 2012г.№ 273-ФЗ «</w:t>
      </w:r>
      <w:r w:rsidRPr="00894274">
        <w:rPr>
          <w:rFonts w:ascii="Times New Roman" w:hAnsi="Times New Roman"/>
          <w:color w:val="000000"/>
          <w:sz w:val="24"/>
          <w:szCs w:val="24"/>
        </w:rPr>
        <w:t>Об образовании в Российской Федерации»; Приказом Министерства образования и науки Российской Федерации от 30 августа 2013г № 1014; Вступлением в силу с 01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4274">
        <w:rPr>
          <w:rFonts w:ascii="Times New Roman" w:hAnsi="Times New Roman"/>
          <w:color w:val="000000"/>
          <w:sz w:val="24"/>
          <w:szCs w:val="24"/>
        </w:rPr>
        <w:t>января 2014г. ФГОС дошкольного образования №1155; решением педа</w:t>
      </w:r>
      <w:r>
        <w:rPr>
          <w:rFonts w:ascii="Times New Roman" w:hAnsi="Times New Roman"/>
          <w:color w:val="000000"/>
          <w:sz w:val="24"/>
          <w:szCs w:val="24"/>
        </w:rPr>
        <w:t>гогического совета от 28.08.2021</w:t>
      </w:r>
      <w:r w:rsidRPr="00894274">
        <w:rPr>
          <w:rFonts w:ascii="Times New Roman" w:hAnsi="Times New Roman"/>
          <w:color w:val="000000"/>
          <w:sz w:val="24"/>
          <w:szCs w:val="24"/>
        </w:rPr>
        <w:t>г.</w:t>
      </w:r>
    </w:p>
    <w:p w:rsidR="0077100B" w:rsidRPr="00894274" w:rsidRDefault="0077100B" w:rsidP="0077100B">
      <w:pPr>
        <w:shd w:val="clear" w:color="auto" w:fill="FFFFFF"/>
        <w:spacing w:before="230" w:after="230" w:line="360" w:lineRule="auto"/>
        <w:jc w:val="both"/>
        <w:rPr>
          <w:rFonts w:ascii="YS Text" w:hAnsi="YS Text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ПРИКАЗЫВАЮ</w:t>
      </w:r>
      <w:r w:rsidRPr="00894274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77100B" w:rsidRPr="00894274" w:rsidRDefault="0077100B" w:rsidP="0077100B">
      <w:pPr>
        <w:shd w:val="clear" w:color="auto" w:fill="FFFFFF"/>
        <w:spacing w:before="100" w:beforeAutospacing="1" w:after="202" w:line="360" w:lineRule="auto"/>
        <w:jc w:val="both"/>
        <w:rPr>
          <w:rFonts w:ascii="YS Text" w:hAnsi="YS Text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1. </w:t>
      </w:r>
      <w:r w:rsidRPr="00894274">
        <w:rPr>
          <w:rFonts w:ascii="Times New Roman" w:hAnsi="Times New Roman"/>
          <w:color w:val="000000"/>
          <w:sz w:val="24"/>
          <w:szCs w:val="24"/>
        </w:rPr>
        <w:t>Утве</w:t>
      </w:r>
      <w:r>
        <w:rPr>
          <w:rFonts w:ascii="Times New Roman" w:hAnsi="Times New Roman"/>
          <w:color w:val="000000"/>
          <w:sz w:val="24"/>
          <w:szCs w:val="24"/>
        </w:rPr>
        <w:t>рдить учебный план и ввести в действие с 01.09.2021г.</w:t>
      </w:r>
      <w:r w:rsidRPr="00894274">
        <w:rPr>
          <w:rFonts w:ascii="Times New Roman" w:hAnsi="Times New Roman"/>
          <w:color w:val="000000"/>
          <w:sz w:val="24"/>
          <w:szCs w:val="24"/>
        </w:rPr>
        <w:t>;</w:t>
      </w:r>
    </w:p>
    <w:p w:rsidR="0077100B" w:rsidRPr="001045A7" w:rsidRDefault="0077100B" w:rsidP="0077100B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>
        <w:rPr>
          <w:rFonts w:ascii="Times New Roman" w:eastAsia="Calibri" w:hAnsi="Times New Roman"/>
          <w:sz w:val="24"/>
          <w:szCs w:val="24"/>
        </w:rPr>
        <w:t>О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тветственному за обеспечение функционирование сайта, разместить </w:t>
      </w:r>
      <w:r w:rsidRPr="001045A7">
        <w:rPr>
          <w:rFonts w:ascii="Times New Roman" w:eastAsia="Calibri" w:hAnsi="Times New Roman"/>
          <w:sz w:val="24"/>
          <w:szCs w:val="24"/>
          <w:lang w:eastAsia="en-US"/>
        </w:rPr>
        <w:t>на офиц</w:t>
      </w:r>
      <w:r>
        <w:rPr>
          <w:rFonts w:ascii="Times New Roman" w:eastAsia="Calibri" w:hAnsi="Times New Roman"/>
          <w:sz w:val="24"/>
          <w:szCs w:val="24"/>
          <w:lang w:eastAsia="en-US"/>
        </w:rPr>
        <w:t>иальном сайте Учреждения</w:t>
      </w:r>
      <w:r w:rsidRPr="001045A7">
        <w:rPr>
          <w:rFonts w:ascii="Times New Roman" w:eastAsia="Calibri" w:hAnsi="Times New Roman"/>
          <w:sz w:val="24"/>
          <w:szCs w:val="24"/>
          <w:lang w:eastAsia="en-US"/>
        </w:rPr>
        <w:t xml:space="preserve"> в течение 10 рабочих дней со дня подписания.</w:t>
      </w:r>
    </w:p>
    <w:p w:rsidR="0077100B" w:rsidRPr="00894274" w:rsidRDefault="0077100B" w:rsidP="0077100B">
      <w:pPr>
        <w:shd w:val="clear" w:color="auto" w:fill="FFFFFF"/>
        <w:spacing w:before="100" w:beforeAutospacing="1" w:after="202" w:line="360" w:lineRule="auto"/>
        <w:jc w:val="both"/>
        <w:rPr>
          <w:rFonts w:ascii="YS Text" w:hAnsi="YS Text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4. </w:t>
      </w:r>
      <w:r w:rsidRPr="00894274">
        <w:rPr>
          <w:rFonts w:ascii="Times New Roman" w:hAnsi="Times New Roman"/>
          <w:color w:val="000000"/>
          <w:sz w:val="24"/>
          <w:szCs w:val="24"/>
        </w:rPr>
        <w:t>Контроль исполнения приказа оставляю за собой.</w:t>
      </w:r>
    </w:p>
    <w:p w:rsidR="0077100B" w:rsidRPr="00894274" w:rsidRDefault="0077100B" w:rsidP="0077100B">
      <w:pPr>
        <w:shd w:val="clear" w:color="auto" w:fill="FFFFFF"/>
        <w:spacing w:before="100" w:beforeAutospacing="1" w:after="240" w:line="240" w:lineRule="auto"/>
        <w:rPr>
          <w:rFonts w:ascii="YS Text" w:hAnsi="YS Text"/>
          <w:color w:val="000000"/>
          <w:sz w:val="24"/>
          <w:szCs w:val="24"/>
        </w:rPr>
      </w:pPr>
    </w:p>
    <w:p w:rsidR="0077100B" w:rsidRPr="00894274" w:rsidRDefault="0077100B" w:rsidP="0077100B">
      <w:pPr>
        <w:shd w:val="clear" w:color="auto" w:fill="FFFFFF"/>
        <w:spacing w:before="100" w:beforeAutospacing="1" w:after="240" w:line="240" w:lineRule="auto"/>
        <w:jc w:val="center"/>
        <w:rPr>
          <w:rFonts w:ascii="YS Text" w:hAnsi="YS Text"/>
          <w:color w:val="000000"/>
          <w:sz w:val="24"/>
          <w:szCs w:val="24"/>
        </w:rPr>
      </w:pPr>
    </w:p>
    <w:p w:rsidR="0077100B" w:rsidRPr="00894274" w:rsidRDefault="0077100B" w:rsidP="0077100B">
      <w:pPr>
        <w:shd w:val="clear" w:color="auto" w:fill="FFFFFF"/>
        <w:spacing w:before="100" w:beforeAutospacing="1" w:after="240" w:line="240" w:lineRule="auto"/>
        <w:jc w:val="center"/>
        <w:rPr>
          <w:rFonts w:ascii="YS Text" w:hAnsi="YS Text"/>
          <w:color w:val="000000"/>
          <w:sz w:val="24"/>
          <w:szCs w:val="24"/>
        </w:rPr>
      </w:pPr>
    </w:p>
    <w:p w:rsidR="0077100B" w:rsidRDefault="0077100B" w:rsidP="0077100B">
      <w:pPr>
        <w:shd w:val="clear" w:color="auto" w:fill="FFFFFF"/>
        <w:spacing w:before="100" w:beforeAutospacing="1" w:after="202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Заведующая _______________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Санаа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А.Х-М.</w:t>
      </w:r>
    </w:p>
    <w:p w:rsidR="00076F66" w:rsidRPr="0075033F" w:rsidRDefault="00076F66" w:rsidP="00F5118E">
      <w:pPr>
        <w:widowControl w:val="0"/>
        <w:suppressAutoHyphens/>
        <w:spacing w:after="120" w:line="240" w:lineRule="auto"/>
        <w:jc w:val="center"/>
        <w:rPr>
          <w:rFonts w:ascii="Times New Roman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076F66" w:rsidRDefault="00076F66" w:rsidP="00F5118E">
      <w:pPr>
        <w:widowControl w:val="0"/>
        <w:suppressAutoHyphens/>
        <w:spacing w:after="120" w:line="240" w:lineRule="auto"/>
        <w:jc w:val="center"/>
        <w:rPr>
          <w:rFonts w:ascii="Times New Roman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77100B" w:rsidRDefault="0077100B" w:rsidP="00F5118E">
      <w:pPr>
        <w:widowControl w:val="0"/>
        <w:suppressAutoHyphens/>
        <w:spacing w:after="120" w:line="240" w:lineRule="auto"/>
        <w:jc w:val="center"/>
        <w:rPr>
          <w:rFonts w:ascii="Times New Roman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77100B" w:rsidRDefault="0077100B" w:rsidP="00F5118E">
      <w:pPr>
        <w:widowControl w:val="0"/>
        <w:suppressAutoHyphens/>
        <w:spacing w:after="120" w:line="240" w:lineRule="auto"/>
        <w:jc w:val="center"/>
        <w:rPr>
          <w:rFonts w:ascii="Times New Roman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77100B" w:rsidRDefault="0077100B" w:rsidP="00F5118E">
      <w:pPr>
        <w:widowControl w:val="0"/>
        <w:suppressAutoHyphens/>
        <w:spacing w:after="120" w:line="240" w:lineRule="auto"/>
        <w:jc w:val="center"/>
        <w:rPr>
          <w:rFonts w:ascii="Times New Roman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77100B" w:rsidRDefault="0077100B" w:rsidP="00F5118E">
      <w:pPr>
        <w:widowControl w:val="0"/>
        <w:suppressAutoHyphens/>
        <w:spacing w:after="120" w:line="240" w:lineRule="auto"/>
        <w:jc w:val="center"/>
        <w:rPr>
          <w:rFonts w:ascii="Times New Roman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77100B" w:rsidRPr="0075033F" w:rsidRDefault="0077100B" w:rsidP="00F5118E">
      <w:pPr>
        <w:widowControl w:val="0"/>
        <w:suppressAutoHyphens/>
        <w:spacing w:after="120" w:line="240" w:lineRule="auto"/>
        <w:jc w:val="center"/>
        <w:rPr>
          <w:rFonts w:ascii="Times New Roman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076F66" w:rsidRPr="0075033F" w:rsidRDefault="00076F66" w:rsidP="00F5118E">
      <w:pPr>
        <w:widowControl w:val="0"/>
        <w:suppressAutoHyphens/>
        <w:spacing w:after="120" w:line="240" w:lineRule="auto"/>
        <w:jc w:val="center"/>
        <w:rPr>
          <w:rFonts w:ascii="Times New Roman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076F66" w:rsidRPr="0075033F" w:rsidRDefault="00076F66" w:rsidP="00F5118E">
      <w:pPr>
        <w:widowControl w:val="0"/>
        <w:suppressAutoHyphens/>
        <w:spacing w:after="120" w:line="240" w:lineRule="auto"/>
        <w:jc w:val="center"/>
        <w:rPr>
          <w:rFonts w:ascii="Times New Roman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6E7ADF" w:rsidRDefault="006E7ADF" w:rsidP="00F5118E">
      <w:pPr>
        <w:widowControl w:val="0"/>
        <w:suppressAutoHyphens/>
        <w:spacing w:after="120" w:line="240" w:lineRule="auto"/>
        <w:jc w:val="center"/>
        <w:rPr>
          <w:rFonts w:ascii="Times New Roman" w:hAnsi="Times New Roman" w:cs="DejaVu Sans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hAnsi="Times New Roman" w:cs="DejaVu Sans"/>
          <w:b/>
          <w:bCs/>
          <w:kern w:val="2"/>
          <w:sz w:val="24"/>
          <w:szCs w:val="24"/>
          <w:lang w:eastAsia="hi-IN" w:bidi="hi-IN"/>
        </w:rPr>
        <w:t xml:space="preserve">Муниципальное бюджетное дошкольное образовательное учреждение </w:t>
      </w:r>
    </w:p>
    <w:p w:rsidR="006E7ADF" w:rsidRDefault="006E7ADF" w:rsidP="00F5118E">
      <w:pPr>
        <w:widowControl w:val="0"/>
        <w:suppressAutoHyphens/>
        <w:spacing w:after="120" w:line="240" w:lineRule="auto"/>
        <w:jc w:val="center"/>
        <w:rPr>
          <w:rFonts w:ascii="Times New Roman" w:hAnsi="Times New Roman" w:cs="DejaVu Sans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hAnsi="Times New Roman" w:cs="DejaVu Sans"/>
          <w:b/>
          <w:bCs/>
          <w:kern w:val="2"/>
          <w:sz w:val="24"/>
          <w:szCs w:val="24"/>
          <w:lang w:eastAsia="hi-IN" w:bidi="hi-IN"/>
        </w:rPr>
        <w:t>детский сад «</w:t>
      </w:r>
      <w:proofErr w:type="spellStart"/>
      <w:r>
        <w:rPr>
          <w:rFonts w:ascii="Times New Roman" w:hAnsi="Times New Roman" w:cs="DejaVu Sans"/>
          <w:b/>
          <w:bCs/>
          <w:kern w:val="2"/>
          <w:sz w:val="24"/>
          <w:szCs w:val="24"/>
          <w:lang w:eastAsia="hi-IN" w:bidi="hi-IN"/>
        </w:rPr>
        <w:t>Саяна</w:t>
      </w:r>
      <w:proofErr w:type="spellEnd"/>
      <w:r>
        <w:rPr>
          <w:rFonts w:ascii="Times New Roman" w:hAnsi="Times New Roman" w:cs="DejaVu Sans"/>
          <w:b/>
          <w:bCs/>
          <w:kern w:val="2"/>
          <w:sz w:val="24"/>
          <w:szCs w:val="24"/>
          <w:lang w:eastAsia="hi-IN" w:bidi="hi-IN"/>
        </w:rPr>
        <w:t xml:space="preserve">» </w:t>
      </w:r>
      <w:proofErr w:type="spellStart"/>
      <w:r>
        <w:rPr>
          <w:rFonts w:ascii="Times New Roman" w:hAnsi="Times New Roman" w:cs="DejaVu Sans"/>
          <w:b/>
          <w:bCs/>
          <w:kern w:val="2"/>
          <w:sz w:val="24"/>
          <w:szCs w:val="24"/>
          <w:lang w:eastAsia="hi-IN" w:bidi="hi-IN"/>
        </w:rPr>
        <w:t>с.Берт-Даг</w:t>
      </w:r>
      <w:proofErr w:type="spellEnd"/>
      <w:r>
        <w:rPr>
          <w:rFonts w:ascii="Times New Roman" w:hAnsi="Times New Roman" w:cs="DejaVu Sans"/>
          <w:b/>
          <w:bCs/>
          <w:kern w:val="2"/>
          <w:sz w:val="24"/>
          <w:szCs w:val="24"/>
          <w:lang w:eastAsia="hi-IN" w:bidi="hi-IN"/>
        </w:rPr>
        <w:t xml:space="preserve"> муниципального района </w:t>
      </w:r>
    </w:p>
    <w:p w:rsidR="00E2434C" w:rsidRDefault="006E7ADF" w:rsidP="00F5118E">
      <w:pPr>
        <w:widowControl w:val="0"/>
        <w:suppressAutoHyphens/>
        <w:spacing w:after="120" w:line="240" w:lineRule="auto"/>
        <w:jc w:val="center"/>
        <w:rPr>
          <w:rFonts w:ascii="Times New Roman" w:hAnsi="Times New Roman" w:cs="DejaVu Sans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hAnsi="Times New Roman" w:cs="DejaVu Sans"/>
          <w:b/>
          <w:bCs/>
          <w:kern w:val="2"/>
          <w:sz w:val="24"/>
          <w:szCs w:val="24"/>
          <w:lang w:eastAsia="hi-IN" w:bidi="hi-IN"/>
        </w:rPr>
        <w:t>«Тес-</w:t>
      </w:r>
      <w:proofErr w:type="spellStart"/>
      <w:r>
        <w:rPr>
          <w:rFonts w:ascii="Times New Roman" w:hAnsi="Times New Roman" w:cs="DejaVu Sans"/>
          <w:b/>
          <w:bCs/>
          <w:kern w:val="2"/>
          <w:sz w:val="24"/>
          <w:szCs w:val="24"/>
          <w:lang w:eastAsia="hi-IN" w:bidi="hi-IN"/>
        </w:rPr>
        <w:t>Хемский</w:t>
      </w:r>
      <w:proofErr w:type="spellEnd"/>
      <w:r>
        <w:rPr>
          <w:rFonts w:ascii="Times New Roman" w:hAnsi="Times New Roman" w:cs="DejaVu Sans"/>
          <w:b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hAnsi="Times New Roman" w:cs="DejaVu Sans"/>
          <w:b/>
          <w:bCs/>
          <w:kern w:val="2"/>
          <w:sz w:val="24"/>
          <w:szCs w:val="24"/>
          <w:lang w:eastAsia="hi-IN" w:bidi="hi-IN"/>
        </w:rPr>
        <w:t>кожуун</w:t>
      </w:r>
      <w:proofErr w:type="spellEnd"/>
      <w:r>
        <w:rPr>
          <w:rFonts w:ascii="Times New Roman" w:hAnsi="Times New Roman" w:cs="DejaVu Sans"/>
          <w:b/>
          <w:bCs/>
          <w:kern w:val="2"/>
          <w:sz w:val="24"/>
          <w:szCs w:val="24"/>
          <w:lang w:eastAsia="hi-IN" w:bidi="hi-IN"/>
        </w:rPr>
        <w:t xml:space="preserve"> Республики Тыва»</w:t>
      </w:r>
    </w:p>
    <w:p w:rsidR="006E7ADF" w:rsidRDefault="006E7ADF" w:rsidP="00F5118E">
      <w:pPr>
        <w:widowControl w:val="0"/>
        <w:suppressAutoHyphens/>
        <w:spacing w:after="120" w:line="240" w:lineRule="auto"/>
        <w:jc w:val="center"/>
        <w:rPr>
          <w:rFonts w:ascii="Times New Roman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6E7ADF" w:rsidRPr="009C2CCF" w:rsidRDefault="006E7ADF" w:rsidP="006E7ADF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Принят</w:t>
      </w:r>
    </w:p>
    <w:p w:rsidR="006E7ADF" w:rsidRPr="009C2CCF" w:rsidRDefault="006E7ADF" w:rsidP="006E7AD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C2CCF">
        <w:rPr>
          <w:rFonts w:ascii="Times New Roman" w:hAnsi="Times New Roman"/>
          <w:sz w:val="20"/>
          <w:szCs w:val="20"/>
        </w:rPr>
        <w:t>на Педагогическом совете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Утвержден</w:t>
      </w:r>
    </w:p>
    <w:p w:rsidR="006E7ADF" w:rsidRPr="009C2CCF" w:rsidRDefault="006E7ADF" w:rsidP="006E7ADF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протокол № ____                                                                                                                                 приказом заведующего</w:t>
      </w:r>
    </w:p>
    <w:p w:rsidR="006E7ADF" w:rsidRPr="009C2CCF" w:rsidRDefault="006E7ADF" w:rsidP="006E7ADF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«____» ______________ 2021г.</w:t>
      </w:r>
      <w:r w:rsidRPr="009C2CCF">
        <w:rPr>
          <w:rFonts w:ascii="Times New Roman" w:hAnsi="Times New Roman"/>
          <w:sz w:val="20"/>
          <w:szCs w:val="20"/>
        </w:rPr>
        <w:t xml:space="preserve">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МБДОУ детский сад «</w:t>
      </w:r>
      <w:proofErr w:type="spellStart"/>
      <w:r>
        <w:rPr>
          <w:rFonts w:ascii="Times New Roman" w:hAnsi="Times New Roman"/>
          <w:sz w:val="20"/>
          <w:szCs w:val="20"/>
        </w:rPr>
        <w:t>Саяна</w:t>
      </w:r>
      <w:proofErr w:type="spellEnd"/>
      <w:r>
        <w:rPr>
          <w:rFonts w:ascii="Times New Roman" w:hAnsi="Times New Roman"/>
          <w:sz w:val="20"/>
          <w:szCs w:val="20"/>
        </w:rPr>
        <w:t>»</w:t>
      </w:r>
    </w:p>
    <w:p w:rsidR="006E7ADF" w:rsidRPr="009C2CCF" w:rsidRDefault="006E7ADF" w:rsidP="006E7ADF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9C2CCF">
        <w:rPr>
          <w:rFonts w:ascii="Times New Roman" w:hAnsi="Times New Roman"/>
          <w:sz w:val="20"/>
          <w:szCs w:val="20"/>
        </w:rPr>
        <w:t xml:space="preserve">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</w:t>
      </w:r>
      <w:proofErr w:type="spellStart"/>
      <w:r>
        <w:rPr>
          <w:rFonts w:ascii="Times New Roman" w:hAnsi="Times New Roman"/>
          <w:sz w:val="20"/>
          <w:szCs w:val="20"/>
        </w:rPr>
        <w:t>с.Берт-Даг</w:t>
      </w:r>
      <w:proofErr w:type="spellEnd"/>
    </w:p>
    <w:p w:rsidR="006E7ADF" w:rsidRDefault="006E7ADF" w:rsidP="006E7AD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C2CCF">
        <w:rPr>
          <w:rFonts w:ascii="Times New Roman" w:hAnsi="Times New Roman"/>
          <w:sz w:val="20"/>
          <w:szCs w:val="20"/>
        </w:rPr>
        <w:t xml:space="preserve">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______________ </w:t>
      </w:r>
      <w:proofErr w:type="spellStart"/>
      <w:r>
        <w:rPr>
          <w:rFonts w:ascii="Times New Roman" w:hAnsi="Times New Roman"/>
          <w:sz w:val="20"/>
          <w:szCs w:val="20"/>
        </w:rPr>
        <w:t>Санаа</w:t>
      </w:r>
      <w:proofErr w:type="spellEnd"/>
      <w:r>
        <w:rPr>
          <w:rFonts w:ascii="Times New Roman" w:hAnsi="Times New Roman"/>
          <w:sz w:val="20"/>
          <w:szCs w:val="20"/>
        </w:rPr>
        <w:t xml:space="preserve"> А.Х-М.</w:t>
      </w:r>
    </w:p>
    <w:p w:rsidR="006E7ADF" w:rsidRDefault="006E7ADF" w:rsidP="006E7ADF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Приказ № ____</w:t>
      </w:r>
    </w:p>
    <w:p w:rsidR="006E7ADF" w:rsidRDefault="006E7ADF" w:rsidP="006E7ADF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«____» ____________ 2021г.</w:t>
      </w:r>
    </w:p>
    <w:p w:rsidR="006E7ADF" w:rsidRDefault="006E7ADF" w:rsidP="006E7ADF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6E7ADF" w:rsidRDefault="006E7ADF" w:rsidP="006E7A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E7ADF" w:rsidRDefault="006E7ADF" w:rsidP="006E7A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E7ADF" w:rsidRDefault="006E7ADF" w:rsidP="006E7A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E7ADF" w:rsidRDefault="006E7ADF" w:rsidP="006E7A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E7ADF" w:rsidRDefault="006E7ADF" w:rsidP="006E7A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E7ADF" w:rsidRDefault="006E7ADF" w:rsidP="006E7A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E7ADF" w:rsidRDefault="006E7ADF" w:rsidP="006E7A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E7ADF" w:rsidRDefault="006E7ADF" w:rsidP="006E7A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Учебный план Муниципального бюджетного дошкольного образовательного учреждения детский сад «</w:t>
      </w:r>
      <w:proofErr w:type="spellStart"/>
      <w:r>
        <w:rPr>
          <w:rFonts w:ascii="Times New Roman" w:hAnsi="Times New Roman"/>
          <w:b/>
          <w:sz w:val="28"/>
          <w:szCs w:val="28"/>
        </w:rPr>
        <w:t>Саяна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b/>
          <w:sz w:val="28"/>
          <w:szCs w:val="28"/>
        </w:rPr>
        <w:t>с.Берт-Даг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 </w:t>
      </w:r>
    </w:p>
    <w:p w:rsidR="006E7ADF" w:rsidRDefault="006E7ADF" w:rsidP="006E7A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«Тес-</w:t>
      </w:r>
      <w:proofErr w:type="spellStart"/>
      <w:r>
        <w:rPr>
          <w:rFonts w:ascii="Times New Roman" w:hAnsi="Times New Roman"/>
          <w:b/>
          <w:sz w:val="28"/>
          <w:szCs w:val="28"/>
        </w:rPr>
        <w:t>Хемский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кожуун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Республики Тыва»</w:t>
      </w:r>
    </w:p>
    <w:p w:rsidR="006E7ADF" w:rsidRDefault="006E7ADF" w:rsidP="006E7A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2021-2022 учебный год.</w:t>
      </w:r>
    </w:p>
    <w:p w:rsidR="006E7ADF" w:rsidRDefault="006E7ADF" w:rsidP="006E7A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E7ADF" w:rsidRDefault="006E7ADF" w:rsidP="006E7A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E7ADF" w:rsidRDefault="006E7ADF" w:rsidP="006E7A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E7ADF" w:rsidRDefault="006E7ADF" w:rsidP="006E7A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E7ADF" w:rsidRDefault="006E7ADF" w:rsidP="006E7A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E7ADF" w:rsidRPr="006E7ADF" w:rsidRDefault="006E7ADF" w:rsidP="006E7A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E7ADF" w:rsidRPr="0075033F" w:rsidRDefault="006E7ADF" w:rsidP="00F5118E">
      <w:pPr>
        <w:widowControl w:val="0"/>
        <w:suppressAutoHyphens/>
        <w:spacing w:after="120" w:line="240" w:lineRule="auto"/>
        <w:jc w:val="center"/>
        <w:rPr>
          <w:rFonts w:ascii="Times New Roman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6E7ADF" w:rsidRDefault="006E7ADF" w:rsidP="0075033F">
      <w:pPr>
        <w:widowControl w:val="0"/>
        <w:suppressAutoHyphens/>
        <w:spacing w:after="0" w:line="240" w:lineRule="auto"/>
        <w:jc w:val="center"/>
        <w:rPr>
          <w:rFonts w:ascii="Times New Roman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6E7ADF" w:rsidRDefault="006E7ADF" w:rsidP="0075033F">
      <w:pPr>
        <w:widowControl w:val="0"/>
        <w:suppressAutoHyphens/>
        <w:spacing w:after="0" w:line="240" w:lineRule="auto"/>
        <w:jc w:val="center"/>
        <w:rPr>
          <w:rFonts w:ascii="Times New Roman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6E7ADF" w:rsidRDefault="006E7ADF" w:rsidP="0075033F">
      <w:pPr>
        <w:widowControl w:val="0"/>
        <w:suppressAutoHyphens/>
        <w:spacing w:after="0" w:line="240" w:lineRule="auto"/>
        <w:jc w:val="center"/>
        <w:rPr>
          <w:rFonts w:ascii="Times New Roman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6E7ADF" w:rsidRDefault="006E7ADF" w:rsidP="0075033F">
      <w:pPr>
        <w:widowControl w:val="0"/>
        <w:suppressAutoHyphens/>
        <w:spacing w:after="0" w:line="240" w:lineRule="auto"/>
        <w:jc w:val="center"/>
        <w:rPr>
          <w:rFonts w:ascii="Times New Roman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6E7ADF" w:rsidRDefault="006E7ADF" w:rsidP="0075033F">
      <w:pPr>
        <w:widowControl w:val="0"/>
        <w:suppressAutoHyphens/>
        <w:spacing w:after="0" w:line="240" w:lineRule="auto"/>
        <w:jc w:val="center"/>
        <w:rPr>
          <w:rFonts w:ascii="Times New Roman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6E7ADF" w:rsidRDefault="006E7ADF" w:rsidP="0075033F">
      <w:pPr>
        <w:widowControl w:val="0"/>
        <w:suppressAutoHyphens/>
        <w:spacing w:after="0" w:line="240" w:lineRule="auto"/>
        <w:jc w:val="center"/>
        <w:rPr>
          <w:rFonts w:ascii="Times New Roman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6E7ADF" w:rsidRDefault="006E7ADF" w:rsidP="0075033F">
      <w:pPr>
        <w:widowControl w:val="0"/>
        <w:suppressAutoHyphens/>
        <w:spacing w:after="0" w:line="240" w:lineRule="auto"/>
        <w:jc w:val="center"/>
        <w:rPr>
          <w:rFonts w:ascii="Times New Roman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6E7ADF" w:rsidRDefault="006E7ADF" w:rsidP="0075033F">
      <w:pPr>
        <w:widowControl w:val="0"/>
        <w:suppressAutoHyphens/>
        <w:spacing w:after="0" w:line="240" w:lineRule="auto"/>
        <w:jc w:val="center"/>
        <w:rPr>
          <w:rFonts w:ascii="Times New Roman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6E7ADF" w:rsidRDefault="006E7ADF" w:rsidP="0075033F">
      <w:pPr>
        <w:widowControl w:val="0"/>
        <w:suppressAutoHyphens/>
        <w:spacing w:after="0" w:line="240" w:lineRule="auto"/>
        <w:jc w:val="center"/>
        <w:rPr>
          <w:rFonts w:ascii="Times New Roman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6E7ADF" w:rsidRDefault="006E7ADF" w:rsidP="0075033F">
      <w:pPr>
        <w:widowControl w:val="0"/>
        <w:suppressAutoHyphens/>
        <w:spacing w:after="0" w:line="240" w:lineRule="auto"/>
        <w:jc w:val="center"/>
        <w:rPr>
          <w:rFonts w:ascii="Times New Roman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6E7ADF" w:rsidRDefault="006E7ADF" w:rsidP="0075033F">
      <w:pPr>
        <w:widowControl w:val="0"/>
        <w:suppressAutoHyphens/>
        <w:spacing w:after="0" w:line="240" w:lineRule="auto"/>
        <w:jc w:val="center"/>
        <w:rPr>
          <w:rFonts w:ascii="Times New Roman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6E7ADF" w:rsidRDefault="006E7ADF" w:rsidP="0075033F">
      <w:pPr>
        <w:widowControl w:val="0"/>
        <w:suppressAutoHyphens/>
        <w:spacing w:after="0" w:line="240" w:lineRule="auto"/>
        <w:jc w:val="center"/>
        <w:rPr>
          <w:rFonts w:ascii="Times New Roman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6E7ADF" w:rsidRDefault="006E7ADF" w:rsidP="0075033F">
      <w:pPr>
        <w:widowControl w:val="0"/>
        <w:suppressAutoHyphens/>
        <w:spacing w:after="0" w:line="240" w:lineRule="auto"/>
        <w:jc w:val="center"/>
        <w:rPr>
          <w:rFonts w:ascii="Times New Roman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6E7ADF" w:rsidRDefault="006E7ADF" w:rsidP="0075033F">
      <w:pPr>
        <w:widowControl w:val="0"/>
        <w:suppressAutoHyphens/>
        <w:spacing w:after="0" w:line="240" w:lineRule="auto"/>
        <w:jc w:val="center"/>
        <w:rPr>
          <w:rFonts w:ascii="Times New Roman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6E7ADF" w:rsidRDefault="006E7ADF" w:rsidP="0075033F">
      <w:pPr>
        <w:widowControl w:val="0"/>
        <w:suppressAutoHyphens/>
        <w:spacing w:after="0" w:line="240" w:lineRule="auto"/>
        <w:jc w:val="center"/>
        <w:rPr>
          <w:rFonts w:ascii="Times New Roman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6E7ADF" w:rsidRDefault="006E7ADF" w:rsidP="0075033F">
      <w:pPr>
        <w:widowControl w:val="0"/>
        <w:suppressAutoHyphens/>
        <w:spacing w:after="0" w:line="240" w:lineRule="auto"/>
        <w:jc w:val="center"/>
        <w:rPr>
          <w:rFonts w:ascii="Times New Roman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076F66" w:rsidRPr="0075033F" w:rsidRDefault="0036750D" w:rsidP="0075033F">
      <w:pPr>
        <w:widowControl w:val="0"/>
        <w:suppressAutoHyphens/>
        <w:spacing w:after="0" w:line="240" w:lineRule="auto"/>
        <w:jc w:val="center"/>
        <w:rPr>
          <w:rFonts w:ascii="Times New Roman" w:hAnsi="Times New Roman" w:cs="DejaVu Sans"/>
          <w:b/>
          <w:bCs/>
          <w:kern w:val="2"/>
          <w:sz w:val="24"/>
          <w:szCs w:val="24"/>
          <w:lang w:eastAsia="hi-IN" w:bidi="hi-IN"/>
        </w:rPr>
      </w:pPr>
      <w:r w:rsidRPr="0075033F">
        <w:rPr>
          <w:rFonts w:ascii="Times New Roman" w:hAnsi="Times New Roman" w:cs="DejaVu Sans"/>
          <w:b/>
          <w:bCs/>
          <w:kern w:val="2"/>
          <w:sz w:val="24"/>
          <w:szCs w:val="24"/>
          <w:lang w:eastAsia="hi-IN" w:bidi="hi-IN"/>
        </w:rPr>
        <w:t xml:space="preserve">Пояснительная записка </w:t>
      </w:r>
    </w:p>
    <w:p w:rsidR="00E2434C" w:rsidRPr="0075033F" w:rsidRDefault="0036750D" w:rsidP="0075033F">
      <w:pPr>
        <w:widowControl w:val="0"/>
        <w:suppressAutoHyphens/>
        <w:spacing w:after="0" w:line="240" w:lineRule="auto"/>
        <w:jc w:val="center"/>
        <w:rPr>
          <w:rFonts w:ascii="Times New Roman" w:hAnsi="Times New Roman" w:cs="DejaVu Sans"/>
          <w:b/>
          <w:kern w:val="2"/>
          <w:sz w:val="24"/>
          <w:szCs w:val="24"/>
          <w:lang w:eastAsia="hi-IN" w:bidi="hi-IN"/>
        </w:rPr>
      </w:pPr>
      <w:r w:rsidRPr="0075033F">
        <w:rPr>
          <w:rFonts w:ascii="Times New Roman" w:hAnsi="Times New Roman" w:cs="DejaVu Sans"/>
          <w:b/>
          <w:bCs/>
          <w:kern w:val="2"/>
          <w:sz w:val="24"/>
          <w:szCs w:val="24"/>
          <w:lang w:eastAsia="hi-IN" w:bidi="hi-IN"/>
        </w:rPr>
        <w:t>к учебному плану</w:t>
      </w:r>
      <w:r w:rsidR="0075033F" w:rsidRPr="0075033F">
        <w:rPr>
          <w:rFonts w:ascii="Times New Roman" w:hAnsi="Times New Roman" w:cs="DejaVu Sans"/>
          <w:b/>
          <w:kern w:val="2"/>
          <w:sz w:val="24"/>
          <w:szCs w:val="24"/>
          <w:lang w:eastAsia="hi-IN" w:bidi="hi-IN"/>
        </w:rPr>
        <w:t xml:space="preserve"> 2021- 2022</w:t>
      </w:r>
      <w:r w:rsidRPr="0075033F">
        <w:rPr>
          <w:rFonts w:ascii="Times New Roman" w:hAnsi="Times New Roman" w:cs="DejaVu Sans"/>
          <w:b/>
          <w:kern w:val="2"/>
          <w:sz w:val="24"/>
          <w:szCs w:val="24"/>
          <w:lang w:eastAsia="hi-IN" w:bidi="hi-IN"/>
        </w:rPr>
        <w:t xml:space="preserve"> учебный год</w:t>
      </w:r>
    </w:p>
    <w:p w:rsidR="00E2434C" w:rsidRPr="0075033F" w:rsidRDefault="00E2434C" w:rsidP="0075033F">
      <w:pPr>
        <w:widowControl w:val="0"/>
        <w:suppressAutoHyphens/>
        <w:spacing w:after="0" w:line="240" w:lineRule="auto"/>
        <w:jc w:val="center"/>
        <w:rPr>
          <w:rFonts w:ascii="Times New Roman" w:hAnsi="Times New Roman" w:cs="DejaVu Sans"/>
          <w:b/>
          <w:kern w:val="2"/>
          <w:sz w:val="24"/>
          <w:szCs w:val="24"/>
          <w:lang w:eastAsia="hi-IN" w:bidi="hi-IN"/>
        </w:rPr>
      </w:pPr>
      <w:r w:rsidRPr="0075033F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>муниципального бюджетного дошкольного образовательного</w:t>
      </w:r>
    </w:p>
    <w:p w:rsidR="0075033F" w:rsidRPr="0075033F" w:rsidRDefault="00E2434C" w:rsidP="0075033F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</w:pPr>
      <w:r w:rsidRPr="0075033F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 xml:space="preserve"> учреждения </w:t>
      </w:r>
      <w:r w:rsidR="0075033F" w:rsidRPr="0075033F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>детский сад «</w:t>
      </w:r>
      <w:proofErr w:type="spellStart"/>
      <w:r w:rsidR="0075033F" w:rsidRPr="0075033F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>Саяна</w:t>
      </w:r>
      <w:proofErr w:type="spellEnd"/>
      <w:r w:rsidR="0075033F" w:rsidRPr="0075033F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 xml:space="preserve">» </w:t>
      </w:r>
      <w:proofErr w:type="spellStart"/>
      <w:r w:rsidR="0075033F" w:rsidRPr="0075033F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>с.Берт-Даг</w:t>
      </w:r>
      <w:proofErr w:type="spellEnd"/>
      <w:r w:rsidR="0075033F" w:rsidRPr="0075033F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 xml:space="preserve"> муниципального района </w:t>
      </w:r>
    </w:p>
    <w:p w:rsidR="00E2434C" w:rsidRPr="0075033F" w:rsidRDefault="0075033F" w:rsidP="00E2434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</w:pPr>
      <w:r w:rsidRPr="0075033F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>«Тес-</w:t>
      </w:r>
      <w:proofErr w:type="spellStart"/>
      <w:r w:rsidRPr="0075033F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>Хемский</w:t>
      </w:r>
      <w:proofErr w:type="spellEnd"/>
      <w:r w:rsidRPr="0075033F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5033F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>кожуун</w:t>
      </w:r>
      <w:proofErr w:type="spellEnd"/>
      <w:r w:rsidRPr="0075033F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 xml:space="preserve"> Республики Тыва»</w:t>
      </w:r>
    </w:p>
    <w:p w:rsidR="0036750D" w:rsidRPr="0075033F" w:rsidRDefault="0036750D" w:rsidP="00F5118E">
      <w:pPr>
        <w:widowControl w:val="0"/>
        <w:suppressAutoHyphens/>
        <w:spacing w:after="120" w:line="240" w:lineRule="auto"/>
        <w:rPr>
          <w:rFonts w:ascii="Times New Roman" w:hAnsi="Times New Roman" w:cs="DejaVu Sans"/>
          <w:kern w:val="2"/>
          <w:sz w:val="24"/>
          <w:szCs w:val="24"/>
          <w:lang w:eastAsia="hi-IN" w:bidi="hi-IN"/>
        </w:rPr>
      </w:pPr>
    </w:p>
    <w:p w:rsidR="0036750D" w:rsidRPr="0075033F" w:rsidRDefault="0036750D" w:rsidP="00E2434C">
      <w:pPr>
        <w:jc w:val="both"/>
        <w:rPr>
          <w:rFonts w:ascii="Times New Roman" w:hAnsi="Times New Roman"/>
          <w:sz w:val="24"/>
          <w:szCs w:val="24"/>
        </w:rPr>
      </w:pPr>
      <w:r w:rsidRPr="0075033F">
        <w:rPr>
          <w:rFonts w:ascii="Times New Roman" w:hAnsi="Times New Roman"/>
          <w:sz w:val="24"/>
          <w:szCs w:val="24"/>
        </w:rPr>
        <w:t xml:space="preserve">      Учебный план для ДОУ является нормативным документом, устанавливающим перечень образовательных областей и объем учебного времени, отводимого на проведение ООД.</w:t>
      </w:r>
    </w:p>
    <w:p w:rsidR="0036750D" w:rsidRPr="0075033F" w:rsidRDefault="0036750D" w:rsidP="00E2434C">
      <w:pPr>
        <w:jc w:val="both"/>
        <w:rPr>
          <w:rFonts w:ascii="Times New Roman" w:hAnsi="Times New Roman"/>
          <w:sz w:val="24"/>
          <w:szCs w:val="24"/>
        </w:rPr>
      </w:pPr>
      <w:r w:rsidRPr="0075033F">
        <w:rPr>
          <w:rFonts w:ascii="Times New Roman" w:hAnsi="Times New Roman"/>
          <w:sz w:val="24"/>
          <w:szCs w:val="24"/>
        </w:rPr>
        <w:t>При составлении учебного плана по реализации основной образовательной программы учитывались следующие нормативно-правовые документы:</w:t>
      </w:r>
    </w:p>
    <w:p w:rsidR="0036750D" w:rsidRPr="0075033F" w:rsidRDefault="0036750D" w:rsidP="00E2434C">
      <w:pPr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75033F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от 29.12.2012г. №273;</w:t>
      </w:r>
    </w:p>
    <w:p w:rsidR="0036750D" w:rsidRPr="0075033F" w:rsidRDefault="0036750D" w:rsidP="00E2434C">
      <w:pPr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75033F">
        <w:rPr>
          <w:rFonts w:ascii="Times New Roman" w:hAnsi="Times New Roman"/>
          <w:sz w:val="24"/>
          <w:szCs w:val="24"/>
        </w:rPr>
        <w:t xml:space="preserve">Комментариями к ФГОС дошкольного образования, утвержденными приказом Министерства образования и науки РФ от 28.02.2014г №08-249 </w:t>
      </w:r>
    </w:p>
    <w:p w:rsidR="0036750D" w:rsidRPr="0075033F" w:rsidRDefault="0036750D" w:rsidP="00E2434C">
      <w:pPr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75033F">
        <w:rPr>
          <w:rFonts w:ascii="Times New Roman" w:hAnsi="Times New Roman"/>
          <w:sz w:val="24"/>
          <w:szCs w:val="24"/>
        </w:rPr>
        <w:t>Санитарно-эпидемиологические правила и нормативы СанПиН 2.4.1.3049-13</w:t>
      </w:r>
    </w:p>
    <w:p w:rsidR="0036750D" w:rsidRPr="0075033F" w:rsidRDefault="0036750D" w:rsidP="00E2434C">
      <w:pPr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75033F">
        <w:rPr>
          <w:rFonts w:ascii="Times New Roman" w:hAnsi="Times New Roman"/>
          <w:sz w:val="24"/>
          <w:szCs w:val="24"/>
        </w:rPr>
        <w:t>«Санитарно-эпидемиологические требования к устройству, содержанию и организации режима работы в дошкольных организациях» (утв. постановлением Главного государственного санитарного врача РФ от 15.05.2013 г. № 26);</w:t>
      </w:r>
    </w:p>
    <w:p w:rsidR="0036750D" w:rsidRPr="0075033F" w:rsidRDefault="0075033F" w:rsidP="00E2434C">
      <w:pPr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75033F">
        <w:rPr>
          <w:rFonts w:ascii="Times New Roman" w:hAnsi="Times New Roman"/>
          <w:sz w:val="24"/>
          <w:szCs w:val="24"/>
        </w:rPr>
        <w:t>Устав ДУ</w:t>
      </w:r>
      <w:r w:rsidR="0036750D" w:rsidRPr="0075033F">
        <w:rPr>
          <w:rFonts w:ascii="Times New Roman" w:hAnsi="Times New Roman"/>
          <w:sz w:val="24"/>
          <w:szCs w:val="24"/>
        </w:rPr>
        <w:t>;</w:t>
      </w:r>
    </w:p>
    <w:p w:rsidR="0036750D" w:rsidRPr="0075033F" w:rsidRDefault="0036750D" w:rsidP="00E2434C">
      <w:pPr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75033F">
        <w:rPr>
          <w:rFonts w:ascii="Times New Roman" w:hAnsi="Times New Roman"/>
          <w:sz w:val="24"/>
          <w:szCs w:val="24"/>
        </w:rPr>
        <w:t>Основная общеобразовательная программа дошкольно</w:t>
      </w:r>
      <w:r w:rsidR="0075033F" w:rsidRPr="0075033F">
        <w:rPr>
          <w:rFonts w:ascii="Times New Roman" w:hAnsi="Times New Roman"/>
          <w:sz w:val="24"/>
          <w:szCs w:val="24"/>
        </w:rPr>
        <w:t>го образования</w:t>
      </w:r>
      <w:r w:rsidRPr="0075033F">
        <w:rPr>
          <w:rFonts w:ascii="Times New Roman" w:hAnsi="Times New Roman"/>
          <w:sz w:val="24"/>
          <w:szCs w:val="24"/>
        </w:rPr>
        <w:t>.</w:t>
      </w:r>
    </w:p>
    <w:p w:rsidR="0036750D" w:rsidRPr="0075033F" w:rsidRDefault="0075033F" w:rsidP="00E2434C">
      <w:pPr>
        <w:jc w:val="both"/>
        <w:rPr>
          <w:rFonts w:ascii="Times New Roman" w:hAnsi="Times New Roman"/>
          <w:sz w:val="24"/>
          <w:szCs w:val="24"/>
        </w:rPr>
      </w:pPr>
      <w:r w:rsidRPr="0075033F">
        <w:rPr>
          <w:rFonts w:ascii="Times New Roman" w:hAnsi="Times New Roman"/>
          <w:sz w:val="24"/>
          <w:szCs w:val="24"/>
        </w:rPr>
        <w:t xml:space="preserve">     </w:t>
      </w:r>
      <w:r w:rsidR="0036750D" w:rsidRPr="0075033F">
        <w:rPr>
          <w:rFonts w:ascii="Times New Roman" w:hAnsi="Times New Roman"/>
          <w:sz w:val="24"/>
          <w:szCs w:val="24"/>
        </w:rPr>
        <w:t>В учебном плане распределено количество занятий, дающее возможность использовать модульный подход, строить учебный план на принципах дифференциации и вариативности.</w:t>
      </w:r>
    </w:p>
    <w:p w:rsidR="0036750D" w:rsidRPr="0075033F" w:rsidRDefault="0036750D" w:rsidP="00E2434C">
      <w:pPr>
        <w:jc w:val="both"/>
        <w:rPr>
          <w:rFonts w:ascii="Times New Roman" w:hAnsi="Times New Roman"/>
          <w:sz w:val="24"/>
          <w:szCs w:val="24"/>
        </w:rPr>
      </w:pPr>
      <w:r w:rsidRPr="0075033F">
        <w:rPr>
          <w:rFonts w:ascii="Times New Roman" w:hAnsi="Times New Roman"/>
          <w:sz w:val="24"/>
          <w:szCs w:val="24"/>
        </w:rPr>
        <w:t xml:space="preserve">   Учебный план определяет организацию воспитательно-образовательного процесса в учреждении и структуру основной общеобразовательной программы дошкольного образования, реализуемой в ДОУ.</w:t>
      </w:r>
    </w:p>
    <w:p w:rsidR="0036750D" w:rsidRPr="0075033F" w:rsidRDefault="0036750D" w:rsidP="00E2434C">
      <w:pPr>
        <w:jc w:val="both"/>
        <w:rPr>
          <w:rFonts w:ascii="Times New Roman" w:hAnsi="Times New Roman"/>
          <w:sz w:val="24"/>
          <w:szCs w:val="24"/>
        </w:rPr>
      </w:pPr>
      <w:r w:rsidRPr="0075033F">
        <w:rPr>
          <w:rFonts w:ascii="Times New Roman" w:hAnsi="Times New Roman"/>
          <w:sz w:val="24"/>
          <w:szCs w:val="24"/>
        </w:rPr>
        <w:t>Программа состоит из двух частей:</w:t>
      </w:r>
    </w:p>
    <w:p w:rsidR="0036750D" w:rsidRPr="0075033F" w:rsidRDefault="0036750D" w:rsidP="00E2434C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75033F">
        <w:rPr>
          <w:rFonts w:ascii="Times New Roman" w:hAnsi="Times New Roman"/>
          <w:sz w:val="24"/>
          <w:szCs w:val="24"/>
        </w:rPr>
        <w:t>Обязательной части;</w:t>
      </w:r>
    </w:p>
    <w:p w:rsidR="0036750D" w:rsidRPr="0075033F" w:rsidRDefault="0036750D" w:rsidP="00E2434C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75033F">
        <w:rPr>
          <w:rFonts w:ascii="Times New Roman" w:hAnsi="Times New Roman"/>
          <w:sz w:val="24"/>
          <w:szCs w:val="24"/>
        </w:rPr>
        <w:t>Части, формируемой участниками образовательных отношений.</w:t>
      </w:r>
    </w:p>
    <w:p w:rsidR="0036750D" w:rsidRPr="0075033F" w:rsidRDefault="0036750D" w:rsidP="00E2434C">
      <w:pPr>
        <w:jc w:val="both"/>
        <w:rPr>
          <w:rFonts w:ascii="Times New Roman" w:hAnsi="Times New Roman"/>
          <w:sz w:val="24"/>
          <w:szCs w:val="24"/>
        </w:rPr>
      </w:pPr>
      <w:r w:rsidRPr="0075033F">
        <w:rPr>
          <w:rFonts w:ascii="Times New Roman" w:hAnsi="Times New Roman"/>
          <w:sz w:val="24"/>
          <w:szCs w:val="24"/>
          <w:u w:val="single"/>
        </w:rPr>
        <w:t>Обязательна</w:t>
      </w:r>
      <w:r w:rsidR="00253A87" w:rsidRPr="0075033F">
        <w:rPr>
          <w:rFonts w:ascii="Times New Roman" w:hAnsi="Times New Roman"/>
          <w:sz w:val="24"/>
          <w:szCs w:val="24"/>
          <w:u w:val="single"/>
        </w:rPr>
        <w:t>я</w:t>
      </w:r>
      <w:r w:rsidRPr="0075033F">
        <w:rPr>
          <w:rFonts w:ascii="Times New Roman" w:hAnsi="Times New Roman"/>
          <w:sz w:val="24"/>
          <w:szCs w:val="24"/>
          <w:u w:val="single"/>
        </w:rPr>
        <w:t xml:space="preserve"> часть</w:t>
      </w:r>
      <w:r w:rsidRPr="0075033F">
        <w:rPr>
          <w:rFonts w:ascii="Times New Roman" w:hAnsi="Times New Roman"/>
          <w:sz w:val="24"/>
          <w:szCs w:val="24"/>
        </w:rPr>
        <w:t xml:space="preserve"> - обеспечивает достижение воспитанниками готовности к школе, а именно необходимый и достаточный уровень развития ребенка для успешного освоения им основных образовательных программ начального общего образования.  </w:t>
      </w:r>
    </w:p>
    <w:p w:rsidR="0036750D" w:rsidRPr="0075033F" w:rsidRDefault="0036750D" w:rsidP="00E2434C">
      <w:pPr>
        <w:jc w:val="both"/>
        <w:rPr>
          <w:rFonts w:ascii="Times New Roman" w:hAnsi="Times New Roman"/>
          <w:sz w:val="24"/>
          <w:szCs w:val="24"/>
        </w:rPr>
      </w:pPr>
      <w:r w:rsidRPr="0075033F">
        <w:rPr>
          <w:rFonts w:ascii="Times New Roman" w:hAnsi="Times New Roman"/>
          <w:sz w:val="24"/>
          <w:szCs w:val="24"/>
          <w:u w:val="single"/>
        </w:rPr>
        <w:t>Часть, формируемая участниками образовательных отношений</w:t>
      </w:r>
      <w:r w:rsidRPr="0075033F">
        <w:rPr>
          <w:rFonts w:ascii="Times New Roman" w:hAnsi="Times New Roman"/>
          <w:sz w:val="24"/>
          <w:szCs w:val="24"/>
        </w:rPr>
        <w:t>, сформирована в соответствии с видом ДОУ – с приоритетным осуществлением деятельности по художественно-эстетическому развитию дошкольников и реализуется через дополнительные занятия приоритетного направления и кружковые занятия. Эта часть плана отражает специфику нашего образовательного учреждения, позволяет более полно реализовывать социальный заказ на образовательные услуги, учитывать специфику национально-культурных, климатических условий, в которых осуществляется образовательный процесс.</w:t>
      </w:r>
    </w:p>
    <w:p w:rsidR="00253A87" w:rsidRPr="0075033F" w:rsidRDefault="0036750D" w:rsidP="00253A87">
      <w:pPr>
        <w:jc w:val="both"/>
        <w:rPr>
          <w:rFonts w:ascii="Times New Roman" w:hAnsi="Times New Roman"/>
          <w:sz w:val="24"/>
          <w:szCs w:val="24"/>
        </w:rPr>
      </w:pPr>
      <w:r w:rsidRPr="0075033F">
        <w:rPr>
          <w:rFonts w:ascii="Times New Roman" w:hAnsi="Times New Roman"/>
          <w:sz w:val="24"/>
          <w:szCs w:val="24"/>
        </w:rPr>
        <w:lastRenderedPageBreak/>
        <w:t>Объем обязательной части программы составляет не менее 60% времени, необходимого для реализации программы, части, формируемой участниками образовательных отношений – не бол</w:t>
      </w:r>
      <w:r w:rsidR="00253A87" w:rsidRPr="0075033F">
        <w:rPr>
          <w:rFonts w:ascii="Times New Roman" w:hAnsi="Times New Roman"/>
          <w:sz w:val="24"/>
          <w:szCs w:val="24"/>
        </w:rPr>
        <w:t>ее 40% общего объема программы.</w:t>
      </w:r>
    </w:p>
    <w:p w:rsidR="0036750D" w:rsidRPr="0075033F" w:rsidRDefault="0036750D" w:rsidP="00253A87">
      <w:pPr>
        <w:jc w:val="both"/>
        <w:rPr>
          <w:rFonts w:ascii="Times New Roman" w:hAnsi="Times New Roman"/>
          <w:sz w:val="24"/>
          <w:szCs w:val="24"/>
        </w:rPr>
      </w:pPr>
      <w:r w:rsidRPr="0075033F">
        <w:rPr>
          <w:rFonts w:ascii="Times New Roman" w:hAnsi="Times New Roman"/>
          <w:b/>
          <w:color w:val="000000"/>
          <w:spacing w:val="1"/>
          <w:sz w:val="24"/>
          <w:szCs w:val="24"/>
        </w:rPr>
        <w:t>Социально-коммуникативное</w:t>
      </w:r>
      <w:r w:rsidRPr="0075033F">
        <w:rPr>
          <w:rFonts w:ascii="Times New Roman" w:hAnsi="Times New Roman"/>
          <w:color w:val="000000"/>
          <w:spacing w:val="1"/>
          <w:sz w:val="24"/>
          <w:szCs w:val="24"/>
        </w:rPr>
        <w:t xml:space="preserve"> развитие направлено на усвоение норм и </w:t>
      </w:r>
      <w:r w:rsidRPr="0075033F">
        <w:rPr>
          <w:rFonts w:ascii="Times New Roman" w:hAnsi="Times New Roman"/>
          <w:color w:val="000000"/>
          <w:spacing w:val="-5"/>
          <w:sz w:val="24"/>
          <w:szCs w:val="24"/>
        </w:rPr>
        <w:t xml:space="preserve">ценностей, принятых в обществе, включая моральные и нравственные ценности; </w:t>
      </w:r>
      <w:r w:rsidRPr="0075033F">
        <w:rPr>
          <w:rFonts w:ascii="Times New Roman" w:hAnsi="Times New Roman"/>
          <w:color w:val="000000"/>
          <w:spacing w:val="1"/>
          <w:sz w:val="24"/>
          <w:szCs w:val="24"/>
        </w:rPr>
        <w:t>развитие общения и взаимодействия ребёнка с взрослыми и сверстниками;</w:t>
      </w:r>
      <w:r w:rsidRPr="0075033F">
        <w:rPr>
          <w:rFonts w:ascii="Times New Roman" w:hAnsi="Times New Roman"/>
          <w:sz w:val="24"/>
          <w:szCs w:val="24"/>
        </w:rPr>
        <w:t xml:space="preserve"> </w:t>
      </w:r>
      <w:r w:rsidRPr="0075033F">
        <w:rPr>
          <w:rFonts w:ascii="Times New Roman" w:hAnsi="Times New Roman"/>
          <w:color w:val="000000"/>
          <w:spacing w:val="-6"/>
          <w:sz w:val="24"/>
          <w:szCs w:val="24"/>
        </w:rPr>
        <w:t xml:space="preserve">становление самостоятельности, целенаправленности и </w:t>
      </w:r>
      <w:proofErr w:type="spellStart"/>
      <w:r w:rsidRPr="0075033F">
        <w:rPr>
          <w:rFonts w:ascii="Times New Roman" w:hAnsi="Times New Roman"/>
          <w:color w:val="000000"/>
          <w:spacing w:val="-6"/>
          <w:sz w:val="24"/>
          <w:szCs w:val="24"/>
        </w:rPr>
        <w:t>саморегуляции</w:t>
      </w:r>
      <w:proofErr w:type="spellEnd"/>
      <w:r w:rsidRPr="0075033F">
        <w:rPr>
          <w:rFonts w:ascii="Times New Roman" w:hAnsi="Times New Roman"/>
          <w:color w:val="000000"/>
          <w:spacing w:val="-6"/>
          <w:sz w:val="24"/>
          <w:szCs w:val="24"/>
        </w:rPr>
        <w:t xml:space="preserve"> собственных </w:t>
      </w:r>
      <w:r w:rsidRPr="0075033F">
        <w:rPr>
          <w:rFonts w:ascii="Times New Roman" w:hAnsi="Times New Roman"/>
          <w:color w:val="000000"/>
          <w:spacing w:val="-5"/>
          <w:sz w:val="24"/>
          <w:szCs w:val="24"/>
        </w:rPr>
        <w:t xml:space="preserve">действий; развитие социального и эмоционального интеллекта, эмоциональной </w:t>
      </w:r>
      <w:r w:rsidRPr="0075033F">
        <w:rPr>
          <w:rFonts w:ascii="Times New Roman" w:hAnsi="Times New Roman"/>
          <w:color w:val="000000"/>
          <w:spacing w:val="6"/>
          <w:sz w:val="24"/>
          <w:szCs w:val="24"/>
        </w:rPr>
        <w:t xml:space="preserve">отзывчивости, сопереживания, формирование готовности к совместной </w:t>
      </w:r>
      <w:r w:rsidRPr="0075033F">
        <w:rPr>
          <w:rFonts w:ascii="Times New Roman" w:hAnsi="Times New Roman"/>
          <w:color w:val="000000"/>
          <w:spacing w:val="-5"/>
          <w:sz w:val="24"/>
          <w:szCs w:val="24"/>
        </w:rPr>
        <w:t>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36750D" w:rsidRPr="0075033F" w:rsidRDefault="0036750D" w:rsidP="00E2434C">
      <w:pPr>
        <w:shd w:val="clear" w:color="auto" w:fill="FFFFFF"/>
        <w:spacing w:after="0" w:line="360" w:lineRule="auto"/>
        <w:ind w:firstLine="682"/>
        <w:jc w:val="both"/>
        <w:rPr>
          <w:rFonts w:ascii="Times New Roman" w:hAnsi="Times New Roman"/>
          <w:sz w:val="24"/>
          <w:szCs w:val="24"/>
        </w:rPr>
      </w:pPr>
      <w:r w:rsidRPr="0075033F">
        <w:rPr>
          <w:rFonts w:ascii="Times New Roman" w:hAnsi="Times New Roman"/>
          <w:b/>
          <w:color w:val="000000"/>
          <w:spacing w:val="2"/>
          <w:sz w:val="24"/>
          <w:szCs w:val="24"/>
        </w:rPr>
        <w:t>Познавательное</w:t>
      </w:r>
      <w:r w:rsidRPr="0075033F">
        <w:rPr>
          <w:rFonts w:ascii="Times New Roman" w:hAnsi="Times New Roman"/>
          <w:color w:val="000000"/>
          <w:spacing w:val="2"/>
          <w:sz w:val="24"/>
          <w:szCs w:val="24"/>
        </w:rPr>
        <w:t xml:space="preserve"> развитие предполагает развитие интересов детей, </w:t>
      </w:r>
      <w:r w:rsidRPr="0075033F">
        <w:rPr>
          <w:rFonts w:ascii="Times New Roman" w:hAnsi="Times New Roman"/>
          <w:color w:val="000000"/>
          <w:spacing w:val="-5"/>
          <w:sz w:val="24"/>
          <w:szCs w:val="24"/>
        </w:rPr>
        <w:t xml:space="preserve">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r w:rsidRPr="0075033F">
        <w:rPr>
          <w:rFonts w:ascii="Times New Roman" w:hAnsi="Times New Roman"/>
          <w:color w:val="000000"/>
          <w:spacing w:val="3"/>
          <w:sz w:val="24"/>
          <w:szCs w:val="24"/>
        </w:rPr>
        <w:t xml:space="preserve">формирование первичных представлений о себе, других людях, объектах </w:t>
      </w:r>
      <w:r w:rsidRPr="0075033F">
        <w:rPr>
          <w:rFonts w:ascii="Times New Roman" w:hAnsi="Times New Roman"/>
          <w:color w:val="000000"/>
          <w:spacing w:val="-8"/>
          <w:sz w:val="24"/>
          <w:szCs w:val="24"/>
        </w:rPr>
        <w:t xml:space="preserve">окружающего мира, о свойствах и отношениях объектов окружающего мира, (форме, </w:t>
      </w:r>
      <w:r w:rsidRPr="0075033F">
        <w:rPr>
          <w:rFonts w:ascii="Times New Roman" w:hAnsi="Times New Roman"/>
          <w:color w:val="000000"/>
          <w:sz w:val="24"/>
          <w:szCs w:val="24"/>
        </w:rPr>
        <w:t xml:space="preserve">цвете, размере, материале, звучании, ритме, темпе, количестве, числе, части и </w:t>
      </w:r>
      <w:r w:rsidRPr="0075033F">
        <w:rPr>
          <w:rFonts w:ascii="Times New Roman" w:hAnsi="Times New Roman"/>
          <w:color w:val="000000"/>
          <w:spacing w:val="-5"/>
          <w:sz w:val="24"/>
          <w:szCs w:val="24"/>
        </w:rPr>
        <w:t xml:space="preserve">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</w:t>
      </w:r>
      <w:r w:rsidRPr="0075033F">
        <w:rPr>
          <w:rFonts w:ascii="Times New Roman" w:hAnsi="Times New Roman"/>
          <w:color w:val="000000"/>
          <w:spacing w:val="-7"/>
          <w:sz w:val="24"/>
          <w:szCs w:val="24"/>
        </w:rPr>
        <w:t xml:space="preserve">народа, об отечественных традициях и праздниках, о планете Земля как общем доме </w:t>
      </w:r>
      <w:r w:rsidRPr="0075033F">
        <w:rPr>
          <w:rFonts w:ascii="Times New Roman" w:hAnsi="Times New Roman"/>
          <w:color w:val="000000"/>
          <w:spacing w:val="-6"/>
          <w:sz w:val="24"/>
          <w:szCs w:val="24"/>
        </w:rPr>
        <w:t>людей, об особенностях её природы, многообразии стран и народов мира.</w:t>
      </w:r>
    </w:p>
    <w:p w:rsidR="0036750D" w:rsidRPr="0075033F" w:rsidRDefault="0036750D" w:rsidP="00E2434C">
      <w:pPr>
        <w:shd w:val="clear" w:color="auto" w:fill="FFFFFF"/>
        <w:spacing w:after="0" w:line="360" w:lineRule="auto"/>
        <w:ind w:firstLine="672"/>
        <w:jc w:val="both"/>
        <w:rPr>
          <w:rFonts w:ascii="Times New Roman" w:hAnsi="Times New Roman"/>
          <w:sz w:val="24"/>
          <w:szCs w:val="24"/>
        </w:rPr>
      </w:pPr>
      <w:r w:rsidRPr="0075033F">
        <w:rPr>
          <w:rFonts w:ascii="Times New Roman" w:hAnsi="Times New Roman"/>
          <w:b/>
          <w:color w:val="000000"/>
          <w:spacing w:val="3"/>
          <w:sz w:val="24"/>
          <w:szCs w:val="24"/>
        </w:rPr>
        <w:t>Речевое</w:t>
      </w:r>
      <w:r w:rsidRPr="0075033F">
        <w:rPr>
          <w:rFonts w:ascii="Times New Roman" w:hAnsi="Times New Roman"/>
          <w:color w:val="000000"/>
          <w:spacing w:val="3"/>
          <w:sz w:val="24"/>
          <w:szCs w:val="24"/>
        </w:rPr>
        <w:t xml:space="preserve"> развитие включает владение речью как средством общения и </w:t>
      </w:r>
      <w:r w:rsidRPr="0075033F">
        <w:rPr>
          <w:rFonts w:ascii="Times New Roman" w:hAnsi="Times New Roman"/>
          <w:color w:val="000000"/>
          <w:spacing w:val="-1"/>
          <w:sz w:val="24"/>
          <w:szCs w:val="24"/>
        </w:rPr>
        <w:t xml:space="preserve">культуры; обогащение активного словаря; развитие связной, грамматически </w:t>
      </w:r>
      <w:r w:rsidRPr="0075033F">
        <w:rPr>
          <w:rFonts w:ascii="Times New Roman" w:hAnsi="Times New Roman"/>
          <w:color w:val="000000"/>
          <w:spacing w:val="-3"/>
          <w:sz w:val="24"/>
          <w:szCs w:val="24"/>
        </w:rPr>
        <w:t>правильной диалогической и монологической речи; развитие речевого творчества;</w:t>
      </w:r>
      <w:r w:rsidRPr="0075033F">
        <w:rPr>
          <w:rFonts w:ascii="Times New Roman" w:hAnsi="Times New Roman"/>
          <w:sz w:val="24"/>
          <w:szCs w:val="24"/>
        </w:rPr>
        <w:t xml:space="preserve"> </w:t>
      </w:r>
      <w:r w:rsidRPr="0075033F">
        <w:rPr>
          <w:rFonts w:ascii="Times New Roman" w:hAnsi="Times New Roman"/>
          <w:color w:val="000000"/>
          <w:spacing w:val="-1"/>
          <w:sz w:val="24"/>
          <w:szCs w:val="24"/>
        </w:rPr>
        <w:t xml:space="preserve">развитие звуковой и интонационной культуры речи, фонематического слуха; </w:t>
      </w:r>
      <w:r w:rsidRPr="0075033F">
        <w:rPr>
          <w:rFonts w:ascii="Times New Roman" w:hAnsi="Times New Roman"/>
          <w:color w:val="000000"/>
          <w:spacing w:val="-6"/>
          <w:sz w:val="24"/>
          <w:szCs w:val="24"/>
        </w:rPr>
        <w:t xml:space="preserve">знакомство с книжной культурой, детской литературой, понимание на слух текстов </w:t>
      </w:r>
      <w:r w:rsidRPr="0075033F">
        <w:rPr>
          <w:rFonts w:ascii="Times New Roman" w:hAnsi="Times New Roman"/>
          <w:color w:val="000000"/>
          <w:spacing w:val="-3"/>
          <w:sz w:val="24"/>
          <w:szCs w:val="24"/>
        </w:rPr>
        <w:t>различных жанров детской литературы; формирование звуковой аналитико-</w:t>
      </w:r>
      <w:r w:rsidRPr="0075033F">
        <w:rPr>
          <w:rFonts w:ascii="Times New Roman" w:hAnsi="Times New Roman"/>
          <w:color w:val="000000"/>
          <w:spacing w:val="-6"/>
          <w:sz w:val="24"/>
          <w:szCs w:val="24"/>
        </w:rPr>
        <w:t>синтетической активности как предпосылки обучения грамоте.</w:t>
      </w:r>
    </w:p>
    <w:p w:rsidR="0036750D" w:rsidRPr="0075033F" w:rsidRDefault="0036750D" w:rsidP="00E2434C">
      <w:pPr>
        <w:shd w:val="clear" w:color="auto" w:fill="FFFFFF"/>
        <w:spacing w:after="0" w:line="360" w:lineRule="auto"/>
        <w:ind w:firstLine="677"/>
        <w:jc w:val="both"/>
        <w:rPr>
          <w:rFonts w:ascii="Times New Roman" w:hAnsi="Times New Roman"/>
          <w:sz w:val="24"/>
          <w:szCs w:val="24"/>
        </w:rPr>
      </w:pPr>
      <w:r w:rsidRPr="0075033F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 xml:space="preserve">Художественно-эстетическое </w:t>
      </w:r>
      <w:r w:rsidRPr="0075033F">
        <w:rPr>
          <w:rFonts w:ascii="Times New Roman" w:hAnsi="Times New Roman"/>
          <w:color w:val="000000"/>
          <w:spacing w:val="-4"/>
          <w:sz w:val="24"/>
          <w:szCs w:val="24"/>
        </w:rPr>
        <w:t xml:space="preserve">развитие предполагает развитие предпосылок </w:t>
      </w:r>
      <w:r w:rsidRPr="0075033F">
        <w:rPr>
          <w:rFonts w:ascii="Times New Roman" w:hAnsi="Times New Roman"/>
          <w:color w:val="000000"/>
          <w:spacing w:val="4"/>
          <w:sz w:val="24"/>
          <w:szCs w:val="24"/>
        </w:rPr>
        <w:t xml:space="preserve">ценностно-смыслового восприятия и понимания произведений искусства </w:t>
      </w:r>
      <w:r w:rsidRPr="0075033F">
        <w:rPr>
          <w:rFonts w:ascii="Times New Roman" w:hAnsi="Times New Roman"/>
          <w:color w:val="000000"/>
          <w:spacing w:val="-3"/>
          <w:sz w:val="24"/>
          <w:szCs w:val="24"/>
        </w:rPr>
        <w:t xml:space="preserve">(словесного, музыкального, изобразительного), мира, природы; становление </w:t>
      </w:r>
      <w:r w:rsidRPr="0075033F">
        <w:rPr>
          <w:rFonts w:ascii="Times New Roman" w:hAnsi="Times New Roman"/>
          <w:color w:val="000000"/>
          <w:spacing w:val="-6"/>
          <w:sz w:val="24"/>
          <w:szCs w:val="24"/>
        </w:rPr>
        <w:t xml:space="preserve">эстетического отношения к окружающему миру; формирование элементарных представлений о видах искусства; восприятие музыки, художественной литературы, </w:t>
      </w:r>
      <w:r w:rsidRPr="0075033F">
        <w:rPr>
          <w:rFonts w:ascii="Times New Roman" w:hAnsi="Times New Roman"/>
          <w:color w:val="000000"/>
          <w:spacing w:val="1"/>
          <w:sz w:val="24"/>
          <w:szCs w:val="24"/>
        </w:rPr>
        <w:t xml:space="preserve">фольклора; стимулирование сопереживания персонажам художественных </w:t>
      </w:r>
      <w:r w:rsidRPr="0075033F">
        <w:rPr>
          <w:rFonts w:ascii="Times New Roman" w:hAnsi="Times New Roman"/>
          <w:color w:val="000000"/>
          <w:spacing w:val="-6"/>
          <w:sz w:val="24"/>
          <w:szCs w:val="24"/>
        </w:rPr>
        <w:t xml:space="preserve">произведений; реализацию самостоятельной творческой деятельности детей (изобразительной, конструктивно-модельной, музыкальной, и </w:t>
      </w:r>
      <w:r w:rsidRPr="0075033F">
        <w:rPr>
          <w:rFonts w:ascii="Times New Roman" w:hAnsi="Times New Roman"/>
          <w:bCs/>
          <w:color w:val="000000"/>
          <w:spacing w:val="-6"/>
          <w:sz w:val="24"/>
          <w:szCs w:val="24"/>
        </w:rPr>
        <w:t>др.).</w:t>
      </w:r>
    </w:p>
    <w:p w:rsidR="0036750D" w:rsidRPr="0075033F" w:rsidRDefault="0036750D" w:rsidP="00E2434C">
      <w:pPr>
        <w:shd w:val="clear" w:color="auto" w:fill="FFFFFF"/>
        <w:spacing w:after="0" w:line="360" w:lineRule="auto"/>
        <w:ind w:firstLine="696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75033F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 xml:space="preserve">Физическое </w:t>
      </w:r>
      <w:r w:rsidRPr="0075033F">
        <w:rPr>
          <w:rFonts w:ascii="Times New Roman" w:hAnsi="Times New Roman"/>
          <w:color w:val="000000"/>
          <w:spacing w:val="-5"/>
          <w:sz w:val="24"/>
          <w:szCs w:val="24"/>
        </w:rPr>
        <w:t xml:space="preserve">развитие включает приобретение опыта в следующих видах </w:t>
      </w:r>
      <w:r w:rsidRPr="0075033F">
        <w:rPr>
          <w:rFonts w:ascii="Times New Roman" w:hAnsi="Times New Roman"/>
          <w:color w:val="000000"/>
          <w:spacing w:val="4"/>
          <w:sz w:val="24"/>
          <w:szCs w:val="24"/>
        </w:rPr>
        <w:t xml:space="preserve">деятельности детей: двигательной, в том числе связанной с выполнением </w:t>
      </w:r>
      <w:r w:rsidRPr="0075033F">
        <w:rPr>
          <w:rFonts w:ascii="Times New Roman" w:hAnsi="Times New Roman"/>
          <w:color w:val="000000"/>
          <w:spacing w:val="-5"/>
          <w:sz w:val="24"/>
          <w:szCs w:val="24"/>
        </w:rPr>
        <w:t xml:space="preserve">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</w:t>
      </w:r>
      <w:r w:rsidRPr="0075033F">
        <w:rPr>
          <w:rFonts w:ascii="Times New Roman" w:hAnsi="Times New Roman"/>
          <w:color w:val="000000"/>
          <w:spacing w:val="1"/>
          <w:sz w:val="24"/>
          <w:szCs w:val="24"/>
        </w:rPr>
        <w:t xml:space="preserve">системы организма, развитию равновесия, координации </w:t>
      </w:r>
      <w:r w:rsidRPr="0075033F">
        <w:rPr>
          <w:rFonts w:ascii="Times New Roman" w:hAnsi="Times New Roman"/>
          <w:color w:val="000000"/>
          <w:spacing w:val="1"/>
          <w:sz w:val="24"/>
          <w:szCs w:val="24"/>
        </w:rPr>
        <w:lastRenderedPageBreak/>
        <w:t xml:space="preserve">движения, крупной и </w:t>
      </w:r>
      <w:r w:rsidRPr="0075033F">
        <w:rPr>
          <w:rFonts w:ascii="Times New Roman" w:hAnsi="Times New Roman"/>
          <w:color w:val="000000"/>
          <w:spacing w:val="4"/>
          <w:sz w:val="24"/>
          <w:szCs w:val="24"/>
        </w:rPr>
        <w:t xml:space="preserve">мелкой моторики обеих рук, а также с правильным, не наносящем ущерба </w:t>
      </w:r>
      <w:r w:rsidRPr="0075033F">
        <w:rPr>
          <w:rFonts w:ascii="Times New Roman" w:hAnsi="Times New Roman"/>
          <w:color w:val="000000"/>
          <w:spacing w:val="2"/>
          <w:sz w:val="24"/>
          <w:szCs w:val="24"/>
        </w:rPr>
        <w:t xml:space="preserve">организму, выполнением основных движений (ходьба, бег, мягкие прыжки, </w:t>
      </w:r>
      <w:r w:rsidRPr="0075033F">
        <w:rPr>
          <w:rFonts w:ascii="Times New Roman" w:hAnsi="Times New Roman"/>
          <w:color w:val="000000"/>
          <w:spacing w:val="-3"/>
          <w:sz w:val="24"/>
          <w:szCs w:val="24"/>
        </w:rPr>
        <w:t xml:space="preserve">повороты в обе стороны), формирование начальных представлений о некоторых </w:t>
      </w:r>
      <w:r w:rsidRPr="0075033F">
        <w:rPr>
          <w:rFonts w:ascii="Times New Roman" w:hAnsi="Times New Roman"/>
          <w:color w:val="000000"/>
          <w:spacing w:val="-2"/>
          <w:sz w:val="24"/>
          <w:szCs w:val="24"/>
        </w:rPr>
        <w:t xml:space="preserve">видах, спорта, овладение подвижными играми с правилами; становление </w:t>
      </w:r>
      <w:r w:rsidRPr="0075033F">
        <w:rPr>
          <w:rFonts w:ascii="Times New Roman" w:hAnsi="Times New Roman"/>
          <w:color w:val="000000"/>
          <w:spacing w:val="-7"/>
          <w:sz w:val="24"/>
          <w:szCs w:val="24"/>
        </w:rPr>
        <w:t xml:space="preserve">целенаправленности и </w:t>
      </w:r>
      <w:proofErr w:type="spellStart"/>
      <w:r w:rsidRPr="0075033F">
        <w:rPr>
          <w:rFonts w:ascii="Times New Roman" w:hAnsi="Times New Roman"/>
          <w:color w:val="000000"/>
          <w:spacing w:val="-7"/>
          <w:sz w:val="24"/>
          <w:szCs w:val="24"/>
        </w:rPr>
        <w:t>саморегуляции</w:t>
      </w:r>
      <w:proofErr w:type="spellEnd"/>
      <w:r w:rsidRPr="0075033F">
        <w:rPr>
          <w:rFonts w:ascii="Times New Roman" w:hAnsi="Times New Roman"/>
          <w:color w:val="000000"/>
          <w:spacing w:val="-7"/>
          <w:sz w:val="24"/>
          <w:szCs w:val="24"/>
        </w:rPr>
        <w:t xml:space="preserve"> в двигательной сфере; становление ценностей </w:t>
      </w:r>
      <w:r w:rsidRPr="0075033F">
        <w:rPr>
          <w:rFonts w:ascii="Times New Roman" w:hAnsi="Times New Roman"/>
          <w:color w:val="000000"/>
          <w:spacing w:val="-5"/>
          <w:sz w:val="24"/>
          <w:szCs w:val="24"/>
        </w:rPr>
        <w:t xml:space="preserve">здорового образа жизни, овладение его элементарными нормами и правилами (в </w:t>
      </w:r>
      <w:r w:rsidRPr="0075033F">
        <w:rPr>
          <w:rFonts w:ascii="Times New Roman" w:hAnsi="Times New Roman"/>
          <w:color w:val="000000"/>
          <w:spacing w:val="3"/>
          <w:sz w:val="24"/>
          <w:szCs w:val="24"/>
        </w:rPr>
        <w:t xml:space="preserve">питании, двигательном режиме, закаливании, при формировании полезных </w:t>
      </w:r>
      <w:r w:rsidRPr="0075033F">
        <w:rPr>
          <w:rFonts w:ascii="Times New Roman" w:hAnsi="Times New Roman"/>
          <w:color w:val="000000"/>
          <w:spacing w:val="-8"/>
          <w:sz w:val="24"/>
          <w:szCs w:val="24"/>
        </w:rPr>
        <w:t>привычек и др.).</w:t>
      </w:r>
    </w:p>
    <w:p w:rsidR="0036750D" w:rsidRPr="0075033F" w:rsidRDefault="0036750D" w:rsidP="00E2434C">
      <w:pPr>
        <w:pStyle w:val="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5033F">
        <w:rPr>
          <w:rFonts w:ascii="Times New Roman" w:hAnsi="Times New Roman"/>
          <w:sz w:val="24"/>
          <w:szCs w:val="24"/>
        </w:rPr>
        <w:t>Образовательная деятельность ведется в соответствии с направлениями развития детей:</w:t>
      </w:r>
    </w:p>
    <w:p w:rsidR="0036750D" w:rsidRPr="0075033F" w:rsidRDefault="0036750D" w:rsidP="00E2434C">
      <w:pPr>
        <w:pStyle w:val="1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5033F">
        <w:rPr>
          <w:rFonts w:ascii="Times New Roman" w:hAnsi="Times New Roman"/>
          <w:sz w:val="24"/>
          <w:szCs w:val="24"/>
        </w:rPr>
        <w:t>социально-коммуникативное развитие;</w:t>
      </w:r>
    </w:p>
    <w:p w:rsidR="0036750D" w:rsidRPr="0075033F" w:rsidRDefault="0036750D" w:rsidP="00E2434C">
      <w:pPr>
        <w:pStyle w:val="1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5033F">
        <w:rPr>
          <w:rFonts w:ascii="Times New Roman" w:hAnsi="Times New Roman"/>
          <w:sz w:val="24"/>
          <w:szCs w:val="24"/>
        </w:rPr>
        <w:t>познавательное развитие;</w:t>
      </w:r>
    </w:p>
    <w:p w:rsidR="0036750D" w:rsidRPr="0075033F" w:rsidRDefault="0036750D" w:rsidP="00E2434C">
      <w:pPr>
        <w:pStyle w:val="1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5033F">
        <w:rPr>
          <w:rFonts w:ascii="Times New Roman" w:hAnsi="Times New Roman"/>
          <w:sz w:val="24"/>
          <w:szCs w:val="24"/>
        </w:rPr>
        <w:t>речевое развитие;</w:t>
      </w:r>
    </w:p>
    <w:p w:rsidR="0036750D" w:rsidRPr="0075033F" w:rsidRDefault="0036750D" w:rsidP="00E2434C">
      <w:pPr>
        <w:pStyle w:val="1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5033F">
        <w:rPr>
          <w:rFonts w:ascii="Times New Roman" w:hAnsi="Times New Roman"/>
          <w:sz w:val="24"/>
          <w:szCs w:val="24"/>
        </w:rPr>
        <w:t>художественно-эстетическое развитие;</w:t>
      </w:r>
    </w:p>
    <w:p w:rsidR="0036750D" w:rsidRPr="0075033F" w:rsidRDefault="0036750D" w:rsidP="00E2434C">
      <w:pPr>
        <w:pStyle w:val="1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5033F">
        <w:rPr>
          <w:rFonts w:ascii="Times New Roman" w:hAnsi="Times New Roman"/>
          <w:sz w:val="24"/>
          <w:szCs w:val="24"/>
        </w:rPr>
        <w:t>физическое развитие.</w:t>
      </w:r>
    </w:p>
    <w:p w:rsidR="0036750D" w:rsidRPr="0075033F" w:rsidRDefault="0036750D" w:rsidP="00E2434C">
      <w:pPr>
        <w:pStyle w:val="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5033F">
        <w:rPr>
          <w:rFonts w:ascii="Times New Roman" w:hAnsi="Times New Roman"/>
          <w:sz w:val="24"/>
          <w:szCs w:val="24"/>
        </w:rPr>
        <w:t xml:space="preserve">Для обеспечения развития личности, мотивации и способностей детей в плане представлены 4 направления развития и образования детей (образовательные области): </w:t>
      </w:r>
      <w:r w:rsidRPr="0075033F">
        <w:rPr>
          <w:rFonts w:ascii="Times New Roman" w:hAnsi="Times New Roman"/>
          <w:i/>
          <w:sz w:val="24"/>
          <w:szCs w:val="24"/>
        </w:rPr>
        <w:t>познавательное развитие, речевое развитие, художественно-эстетическое развитие, физическое развитие.</w:t>
      </w:r>
      <w:r w:rsidRPr="0075033F">
        <w:rPr>
          <w:rFonts w:ascii="Times New Roman" w:hAnsi="Times New Roman"/>
          <w:sz w:val="24"/>
          <w:szCs w:val="24"/>
        </w:rPr>
        <w:t xml:space="preserve"> Образовательная область социально-коммуникативное развитие реализуется в течение всего дня – в режимных моментах и организованной деятельности </w:t>
      </w:r>
      <w:proofErr w:type="gramStart"/>
      <w:r w:rsidRPr="0075033F">
        <w:rPr>
          <w:rFonts w:ascii="Times New Roman" w:hAnsi="Times New Roman"/>
          <w:sz w:val="24"/>
          <w:szCs w:val="24"/>
        </w:rPr>
        <w:t>и  включает</w:t>
      </w:r>
      <w:proofErr w:type="gramEnd"/>
      <w:r w:rsidRPr="0075033F">
        <w:rPr>
          <w:rFonts w:ascii="Times New Roman" w:hAnsi="Times New Roman"/>
          <w:sz w:val="24"/>
          <w:szCs w:val="24"/>
        </w:rPr>
        <w:t xml:space="preserve"> в себя социализацию, развитие общения, нравственное воспитание, патриотическое воспитание, формирование представлений о семье и обществе, трудовое воспитание, формирование основ безопасности.</w:t>
      </w:r>
    </w:p>
    <w:p w:rsidR="0036750D" w:rsidRPr="0075033F" w:rsidRDefault="0036750D" w:rsidP="00E2434C">
      <w:pPr>
        <w:pStyle w:val="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5033F">
        <w:rPr>
          <w:rFonts w:ascii="Times New Roman" w:hAnsi="Times New Roman"/>
          <w:sz w:val="24"/>
          <w:szCs w:val="24"/>
        </w:rPr>
        <w:t>Реализация учебного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36750D" w:rsidRPr="0075033F" w:rsidRDefault="0036750D" w:rsidP="00E2434C">
      <w:pPr>
        <w:pStyle w:val="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5033F">
        <w:rPr>
          <w:rFonts w:ascii="Times New Roman" w:hAnsi="Times New Roman"/>
          <w:sz w:val="24"/>
          <w:szCs w:val="24"/>
        </w:rPr>
        <w:t>В младшей разновозрастной группе непосредственная образовательная деятельность составляет 1час 40 минут в неделю. НОД осуществляется в первую половину</w:t>
      </w:r>
      <w:r w:rsidR="0075033F">
        <w:rPr>
          <w:rFonts w:ascii="Times New Roman" w:hAnsi="Times New Roman"/>
          <w:sz w:val="24"/>
          <w:szCs w:val="24"/>
        </w:rPr>
        <w:t xml:space="preserve"> дня и во вторую по 10 минут для детей</w:t>
      </w:r>
      <w:r w:rsidRPr="0075033F">
        <w:rPr>
          <w:rFonts w:ascii="Times New Roman" w:hAnsi="Times New Roman"/>
          <w:sz w:val="24"/>
          <w:szCs w:val="24"/>
        </w:rPr>
        <w:t xml:space="preserve"> в возрасте от 1,6до 3 лет.</w:t>
      </w:r>
    </w:p>
    <w:p w:rsidR="0036750D" w:rsidRPr="0075033F" w:rsidRDefault="0075033F" w:rsidP="00E2434C">
      <w:pPr>
        <w:pStyle w:val="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этой же группе, но для детей</w:t>
      </w:r>
      <w:r w:rsidR="0036750D" w:rsidRPr="0075033F">
        <w:rPr>
          <w:rFonts w:ascii="Times New Roman" w:hAnsi="Times New Roman"/>
          <w:sz w:val="24"/>
          <w:szCs w:val="24"/>
        </w:rPr>
        <w:t xml:space="preserve"> от 3 до 3,5 лет объем недельной образовательной нагрузки составляет 2 часа 45 минут. Продолжительность НОД – 15 минут. Объем образовательной нагрузки в первой половине дня – 30 минут. В середине времени, отведенного на НОД, проводят физкультминутки. Перерывы между периодами непосредственной образовательной деятельности – 10-15 минут. Занятия по дополнительному образованию проводят во второй половине дня 1 раз в неделю продолжительностью 15 минут.</w:t>
      </w:r>
    </w:p>
    <w:p w:rsidR="0036750D" w:rsidRPr="0075033F" w:rsidRDefault="0036750D" w:rsidP="00E2434C">
      <w:pPr>
        <w:pStyle w:val="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5033F">
        <w:rPr>
          <w:rFonts w:ascii="Times New Roman" w:hAnsi="Times New Roman"/>
          <w:sz w:val="24"/>
          <w:szCs w:val="24"/>
        </w:rPr>
        <w:t xml:space="preserve">В средней группе объем недельной образовательной нагрузки составляет 3 часа 25 минут. Продолжительность НОД – 15 и 20 минут. Объем образовательной нагрузки в первой половине дня – 35 минут. В середине времени, отведенного на НОД, проводят физкультминутки. Перерывы между периодами непосредственной образовательной деятельности – 10-15 минут. Занятия по дополнительному образованию проводят во второй половине дня 1,5 раза в неделю продолжительностью 20 минут. </w:t>
      </w:r>
    </w:p>
    <w:p w:rsidR="0036750D" w:rsidRPr="0075033F" w:rsidRDefault="0036750D" w:rsidP="00E2434C">
      <w:pPr>
        <w:pStyle w:val="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5033F">
        <w:rPr>
          <w:rFonts w:ascii="Times New Roman" w:hAnsi="Times New Roman"/>
          <w:sz w:val="24"/>
          <w:szCs w:val="24"/>
        </w:rPr>
        <w:t>В старшей группе объем недельной образовательной нагрузки составляет 6 часов 15 минут. Продолжительность НОД – 25 минут. Объем образовательной нагрузки в первой половине дня – 1 час 15 минут. В середине времени, отведенного на НОД, проводят физкультминутки. Перерывы между периодами организованной образовательной деятельности – 10-15 минут. Занятия по дополнительному образованию проводят во второй половине дня 2 раза в неделю продолжительностью 25 минут.</w:t>
      </w:r>
    </w:p>
    <w:p w:rsidR="0036750D" w:rsidRPr="0075033F" w:rsidRDefault="0036750D" w:rsidP="00E2434C">
      <w:pPr>
        <w:pStyle w:val="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5033F">
        <w:rPr>
          <w:rFonts w:ascii="Times New Roman" w:hAnsi="Times New Roman"/>
          <w:sz w:val="24"/>
          <w:szCs w:val="24"/>
        </w:rPr>
        <w:lastRenderedPageBreak/>
        <w:t>В подготовительной подгруппе объем недельной образовательной нагрузки составляет 8 часов 30 минут. Продолжительность НОД – 30 минут. Объем образовательной нагрузки в первой половине дня – 1 час 30 минут. В середине времени, отведенного на НОД, проводят физкультминутки. Перерывы между периодами непрерывной образовательной деятельности – 10-15 минут. Занятия по дополнительному образованию проводят во второй половине дня 3 раза в неделю продолжительностью 30 минут.</w:t>
      </w:r>
    </w:p>
    <w:p w:rsidR="0036750D" w:rsidRPr="0075033F" w:rsidRDefault="0036750D" w:rsidP="00E2434C">
      <w:pPr>
        <w:pStyle w:val="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6750D" w:rsidRPr="0075033F" w:rsidRDefault="0036750D" w:rsidP="00E2434C">
      <w:pPr>
        <w:pStyle w:val="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5033F">
        <w:rPr>
          <w:rFonts w:ascii="Times New Roman" w:hAnsi="Times New Roman"/>
          <w:sz w:val="24"/>
          <w:szCs w:val="24"/>
        </w:rPr>
        <w:t xml:space="preserve">В середине года (январь) для воспитанников организуются недельные каникулы. Во время </w:t>
      </w:r>
      <w:proofErr w:type="gramStart"/>
      <w:r w:rsidRPr="0075033F">
        <w:rPr>
          <w:rFonts w:ascii="Times New Roman" w:hAnsi="Times New Roman"/>
          <w:sz w:val="24"/>
          <w:szCs w:val="24"/>
        </w:rPr>
        <w:t>которых,  проводится</w:t>
      </w:r>
      <w:proofErr w:type="gramEnd"/>
      <w:r w:rsidRPr="0075033F">
        <w:rPr>
          <w:rFonts w:ascii="Times New Roman" w:hAnsi="Times New Roman"/>
          <w:sz w:val="24"/>
          <w:szCs w:val="24"/>
        </w:rPr>
        <w:t xml:space="preserve"> НОД только физического и художественно-эстетического направлений. </w:t>
      </w:r>
    </w:p>
    <w:p w:rsidR="0036750D" w:rsidRPr="0075033F" w:rsidRDefault="0036750D" w:rsidP="00806B2A">
      <w:pPr>
        <w:pStyle w:val="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6750D" w:rsidRPr="0075033F" w:rsidRDefault="0036750D" w:rsidP="00806B2A">
      <w:pPr>
        <w:pStyle w:val="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2434C" w:rsidRPr="0075033F" w:rsidRDefault="00E2434C" w:rsidP="00806B2A">
      <w:pPr>
        <w:pStyle w:val="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2434C" w:rsidRPr="0075033F" w:rsidRDefault="00E2434C" w:rsidP="00806B2A">
      <w:pPr>
        <w:pStyle w:val="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2434C" w:rsidRPr="0075033F" w:rsidRDefault="00E2434C" w:rsidP="00806B2A">
      <w:pPr>
        <w:pStyle w:val="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2434C" w:rsidRPr="0075033F" w:rsidRDefault="00E2434C" w:rsidP="00806B2A">
      <w:pPr>
        <w:pStyle w:val="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2434C" w:rsidRPr="0075033F" w:rsidRDefault="00E2434C" w:rsidP="00806B2A">
      <w:pPr>
        <w:pStyle w:val="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2434C" w:rsidRPr="0075033F" w:rsidRDefault="00E2434C" w:rsidP="00806B2A">
      <w:pPr>
        <w:pStyle w:val="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2434C" w:rsidRPr="0075033F" w:rsidRDefault="00E2434C" w:rsidP="00806B2A">
      <w:pPr>
        <w:pStyle w:val="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2434C" w:rsidRPr="0075033F" w:rsidRDefault="00E2434C" w:rsidP="00806B2A">
      <w:pPr>
        <w:pStyle w:val="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2434C" w:rsidRPr="0075033F" w:rsidRDefault="00E2434C" w:rsidP="00806B2A">
      <w:pPr>
        <w:pStyle w:val="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2434C" w:rsidRPr="0075033F" w:rsidRDefault="00E2434C" w:rsidP="00806B2A">
      <w:pPr>
        <w:pStyle w:val="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2434C" w:rsidRPr="0075033F" w:rsidRDefault="00E2434C" w:rsidP="00806B2A">
      <w:pPr>
        <w:pStyle w:val="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2434C" w:rsidRPr="0075033F" w:rsidRDefault="00E2434C" w:rsidP="00806B2A">
      <w:pPr>
        <w:pStyle w:val="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2434C" w:rsidRPr="0075033F" w:rsidRDefault="00E2434C" w:rsidP="00806B2A">
      <w:pPr>
        <w:pStyle w:val="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2434C" w:rsidRPr="0075033F" w:rsidRDefault="00E2434C" w:rsidP="00806B2A">
      <w:pPr>
        <w:pStyle w:val="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2434C" w:rsidRPr="0075033F" w:rsidRDefault="00E2434C" w:rsidP="00806B2A">
      <w:pPr>
        <w:pStyle w:val="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2434C" w:rsidRPr="0075033F" w:rsidRDefault="00E2434C" w:rsidP="00806B2A">
      <w:pPr>
        <w:pStyle w:val="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2434C" w:rsidRPr="0075033F" w:rsidRDefault="00E2434C" w:rsidP="00806B2A">
      <w:pPr>
        <w:pStyle w:val="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2434C" w:rsidRPr="0075033F" w:rsidRDefault="00E2434C" w:rsidP="00806B2A">
      <w:pPr>
        <w:pStyle w:val="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2434C" w:rsidRPr="0075033F" w:rsidRDefault="00E2434C" w:rsidP="00806B2A">
      <w:pPr>
        <w:pStyle w:val="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2434C" w:rsidRPr="0075033F" w:rsidRDefault="00E2434C" w:rsidP="00806B2A">
      <w:pPr>
        <w:pStyle w:val="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2434C" w:rsidRPr="0075033F" w:rsidRDefault="00E2434C" w:rsidP="00806B2A">
      <w:pPr>
        <w:pStyle w:val="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2434C" w:rsidRPr="0075033F" w:rsidRDefault="00E2434C" w:rsidP="00806B2A">
      <w:pPr>
        <w:pStyle w:val="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2434C" w:rsidRPr="0075033F" w:rsidRDefault="00E2434C" w:rsidP="00E2434C">
      <w:pPr>
        <w:pStyle w:val="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2434C" w:rsidRPr="0075033F" w:rsidRDefault="00E2434C" w:rsidP="00E2434C">
      <w:pPr>
        <w:pStyle w:val="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53A87" w:rsidRPr="0075033F" w:rsidRDefault="00E2434C" w:rsidP="00E2434C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</w:pPr>
      <w:r w:rsidRPr="0075033F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253A87" w:rsidRPr="0075033F" w:rsidRDefault="00253A87" w:rsidP="00E2434C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</w:pPr>
    </w:p>
    <w:p w:rsidR="00253A87" w:rsidRPr="0075033F" w:rsidRDefault="00253A87" w:rsidP="00E2434C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</w:pPr>
    </w:p>
    <w:p w:rsidR="00253A87" w:rsidRPr="0075033F" w:rsidRDefault="00253A87" w:rsidP="00E2434C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</w:pPr>
    </w:p>
    <w:p w:rsidR="0075033F" w:rsidRDefault="0075033F" w:rsidP="00E2434C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</w:pPr>
    </w:p>
    <w:p w:rsidR="0075033F" w:rsidRDefault="0075033F" w:rsidP="00E2434C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</w:pPr>
    </w:p>
    <w:p w:rsidR="0075033F" w:rsidRDefault="0075033F" w:rsidP="00E2434C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</w:pPr>
    </w:p>
    <w:p w:rsidR="0075033F" w:rsidRDefault="0075033F" w:rsidP="00E2434C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</w:pPr>
    </w:p>
    <w:p w:rsidR="0075033F" w:rsidRDefault="0075033F" w:rsidP="00E2434C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</w:pPr>
    </w:p>
    <w:p w:rsidR="0075033F" w:rsidRDefault="0075033F" w:rsidP="00E2434C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</w:pPr>
    </w:p>
    <w:p w:rsidR="0075033F" w:rsidRDefault="0075033F" w:rsidP="00E2434C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</w:pPr>
    </w:p>
    <w:p w:rsidR="0075033F" w:rsidRDefault="0075033F" w:rsidP="00E2434C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</w:pPr>
    </w:p>
    <w:p w:rsidR="0075033F" w:rsidRDefault="0075033F" w:rsidP="00E2434C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</w:pPr>
    </w:p>
    <w:p w:rsidR="00C57E88" w:rsidRDefault="00C57E88" w:rsidP="0075033F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75033F" w:rsidRPr="009C2CCF" w:rsidRDefault="0075033F" w:rsidP="0075033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C2CCF">
        <w:rPr>
          <w:rFonts w:ascii="Times New Roman" w:hAnsi="Times New Roman"/>
          <w:sz w:val="20"/>
          <w:szCs w:val="20"/>
        </w:rPr>
        <w:lastRenderedPageBreak/>
        <w:t>Приложение</w:t>
      </w:r>
    </w:p>
    <w:p w:rsidR="0075033F" w:rsidRDefault="0075033F" w:rsidP="0075033F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Приказу № ____</w:t>
      </w:r>
      <w:r w:rsidRPr="009C2CCF">
        <w:rPr>
          <w:rFonts w:ascii="Times New Roman" w:hAnsi="Times New Roman"/>
          <w:sz w:val="20"/>
          <w:szCs w:val="20"/>
        </w:rPr>
        <w:t xml:space="preserve"> </w:t>
      </w:r>
    </w:p>
    <w:p w:rsidR="0075033F" w:rsidRPr="009C2CCF" w:rsidRDefault="0075033F" w:rsidP="0075033F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«____» _____________</w:t>
      </w:r>
      <w:r w:rsidRPr="009C2CCF">
        <w:rPr>
          <w:rFonts w:ascii="Times New Roman" w:hAnsi="Times New Roman"/>
          <w:sz w:val="20"/>
          <w:szCs w:val="20"/>
        </w:rPr>
        <w:t>2021г.</w:t>
      </w:r>
    </w:p>
    <w:p w:rsidR="0075033F" w:rsidRPr="009C2CCF" w:rsidRDefault="0075033F" w:rsidP="0075033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C2CCF">
        <w:rPr>
          <w:rFonts w:ascii="Times New Roman" w:hAnsi="Times New Roman"/>
          <w:sz w:val="20"/>
          <w:szCs w:val="20"/>
        </w:rPr>
        <w:t>Принято</w:t>
      </w:r>
    </w:p>
    <w:p w:rsidR="0075033F" w:rsidRPr="009C2CCF" w:rsidRDefault="0075033F" w:rsidP="0075033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C2CCF">
        <w:rPr>
          <w:rFonts w:ascii="Times New Roman" w:hAnsi="Times New Roman"/>
          <w:sz w:val="20"/>
          <w:szCs w:val="20"/>
        </w:rPr>
        <w:t>на Педагогическом совете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Утверждено</w:t>
      </w:r>
    </w:p>
    <w:p w:rsidR="0075033F" w:rsidRPr="009C2CCF" w:rsidRDefault="00C027DE" w:rsidP="00BD4DA2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протокол № 2                              </w:t>
      </w:r>
      <w:r w:rsidR="0075033F">
        <w:rPr>
          <w:rFonts w:ascii="Times New Roman" w:hAnsi="Times New Roman"/>
          <w:sz w:val="20"/>
          <w:szCs w:val="20"/>
        </w:rPr>
        <w:t xml:space="preserve">                                                                          </w:t>
      </w:r>
      <w:r w:rsidR="00BD4DA2">
        <w:rPr>
          <w:rFonts w:ascii="Times New Roman" w:hAnsi="Times New Roman"/>
          <w:sz w:val="20"/>
          <w:szCs w:val="20"/>
        </w:rPr>
        <w:t xml:space="preserve">                              </w:t>
      </w:r>
      <w:r w:rsidR="0075033F">
        <w:rPr>
          <w:rFonts w:ascii="Times New Roman" w:hAnsi="Times New Roman"/>
          <w:sz w:val="20"/>
          <w:szCs w:val="20"/>
        </w:rPr>
        <w:t>приказом заведующего</w:t>
      </w:r>
    </w:p>
    <w:p w:rsidR="0075033F" w:rsidRPr="009C2CCF" w:rsidRDefault="00BD4DA2" w:rsidP="00BD4DA2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«____» ______________ 2021г.</w:t>
      </w:r>
      <w:r w:rsidR="0075033F" w:rsidRPr="009C2CCF">
        <w:rPr>
          <w:rFonts w:ascii="Times New Roman" w:hAnsi="Times New Roman"/>
          <w:sz w:val="20"/>
          <w:szCs w:val="20"/>
        </w:rPr>
        <w:t xml:space="preserve">                                                   </w:t>
      </w:r>
      <w:r w:rsidR="0075033F">
        <w:rPr>
          <w:rFonts w:ascii="Times New Roman" w:hAnsi="Times New Roman"/>
          <w:sz w:val="20"/>
          <w:szCs w:val="20"/>
        </w:rPr>
        <w:t xml:space="preserve">                                   </w:t>
      </w:r>
      <w:r>
        <w:rPr>
          <w:rFonts w:ascii="Times New Roman" w:hAnsi="Times New Roman"/>
          <w:sz w:val="20"/>
          <w:szCs w:val="20"/>
        </w:rPr>
        <w:t xml:space="preserve">    </w:t>
      </w:r>
      <w:r w:rsidR="0075033F">
        <w:rPr>
          <w:rFonts w:ascii="Times New Roman" w:hAnsi="Times New Roman"/>
          <w:sz w:val="20"/>
          <w:szCs w:val="20"/>
        </w:rPr>
        <w:t xml:space="preserve"> МБДОУ детский сад «</w:t>
      </w:r>
      <w:proofErr w:type="spellStart"/>
      <w:r w:rsidR="0075033F">
        <w:rPr>
          <w:rFonts w:ascii="Times New Roman" w:hAnsi="Times New Roman"/>
          <w:sz w:val="20"/>
          <w:szCs w:val="20"/>
        </w:rPr>
        <w:t>Саяна</w:t>
      </w:r>
      <w:proofErr w:type="spellEnd"/>
      <w:r w:rsidR="0075033F">
        <w:rPr>
          <w:rFonts w:ascii="Times New Roman" w:hAnsi="Times New Roman"/>
          <w:sz w:val="20"/>
          <w:szCs w:val="20"/>
        </w:rPr>
        <w:t>»</w:t>
      </w:r>
    </w:p>
    <w:p w:rsidR="0075033F" w:rsidRPr="009C2CCF" w:rsidRDefault="0075033F" w:rsidP="0075033F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9C2CCF">
        <w:rPr>
          <w:rFonts w:ascii="Times New Roman" w:hAnsi="Times New Roman"/>
          <w:sz w:val="20"/>
          <w:szCs w:val="20"/>
        </w:rPr>
        <w:t xml:space="preserve">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</w:t>
      </w:r>
      <w:proofErr w:type="spellStart"/>
      <w:r>
        <w:rPr>
          <w:rFonts w:ascii="Times New Roman" w:hAnsi="Times New Roman"/>
          <w:sz w:val="20"/>
          <w:szCs w:val="20"/>
        </w:rPr>
        <w:t>с.Берт-Даг</w:t>
      </w:r>
      <w:proofErr w:type="spellEnd"/>
    </w:p>
    <w:p w:rsidR="0075033F" w:rsidRPr="009C2CCF" w:rsidRDefault="0075033F" w:rsidP="0075033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C2CCF">
        <w:rPr>
          <w:rFonts w:ascii="Times New Roman" w:hAnsi="Times New Roman"/>
          <w:sz w:val="20"/>
          <w:szCs w:val="20"/>
        </w:rPr>
        <w:t xml:space="preserve">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______________ </w:t>
      </w:r>
      <w:proofErr w:type="spellStart"/>
      <w:r>
        <w:rPr>
          <w:rFonts w:ascii="Times New Roman" w:hAnsi="Times New Roman"/>
          <w:sz w:val="20"/>
          <w:szCs w:val="20"/>
        </w:rPr>
        <w:t>Санаа</w:t>
      </w:r>
      <w:proofErr w:type="spellEnd"/>
      <w:r>
        <w:rPr>
          <w:rFonts w:ascii="Times New Roman" w:hAnsi="Times New Roman"/>
          <w:sz w:val="20"/>
          <w:szCs w:val="20"/>
        </w:rPr>
        <w:t xml:space="preserve"> А.Х-М.</w:t>
      </w:r>
    </w:p>
    <w:p w:rsidR="00E2434C" w:rsidRPr="00BD4DA2" w:rsidRDefault="0075033F" w:rsidP="00BD4DA2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C2CCF">
        <w:rPr>
          <w:rFonts w:ascii="Times New Roman" w:hAnsi="Times New Roman"/>
          <w:sz w:val="20"/>
          <w:szCs w:val="20"/>
        </w:rPr>
        <w:t xml:space="preserve">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</w:t>
      </w:r>
    </w:p>
    <w:p w:rsidR="00E2434C" w:rsidRPr="0075033F" w:rsidRDefault="00E2434C" w:rsidP="00E2434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</w:pPr>
    </w:p>
    <w:p w:rsidR="00E2434C" w:rsidRPr="0075033F" w:rsidRDefault="0075033F" w:rsidP="00E2434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>Учебный план на 2021</w:t>
      </w:r>
      <w:r w:rsidR="00E2434C" w:rsidRPr="0075033F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>-20</w:t>
      </w:r>
      <w:r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>22</w:t>
      </w:r>
      <w:r w:rsidR="00E2434C" w:rsidRPr="0075033F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 xml:space="preserve"> учебный год</w:t>
      </w:r>
    </w:p>
    <w:p w:rsidR="0075033F" w:rsidRPr="0075033F" w:rsidRDefault="0075033F" w:rsidP="0075033F">
      <w:pPr>
        <w:widowControl w:val="0"/>
        <w:suppressAutoHyphens/>
        <w:spacing w:after="0" w:line="240" w:lineRule="auto"/>
        <w:jc w:val="center"/>
        <w:rPr>
          <w:rFonts w:ascii="Times New Roman" w:hAnsi="Times New Roman" w:cs="DejaVu Sans"/>
          <w:b/>
          <w:kern w:val="2"/>
          <w:sz w:val="24"/>
          <w:szCs w:val="24"/>
          <w:lang w:eastAsia="hi-IN" w:bidi="hi-IN"/>
        </w:rPr>
      </w:pPr>
      <w:r w:rsidRPr="0075033F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>муниципального бюджетного дошкольного образовательного</w:t>
      </w:r>
    </w:p>
    <w:p w:rsidR="0075033F" w:rsidRPr="0075033F" w:rsidRDefault="0075033F" w:rsidP="0075033F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</w:pPr>
      <w:r w:rsidRPr="0075033F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 xml:space="preserve"> учреждения детский сад «</w:t>
      </w:r>
      <w:proofErr w:type="spellStart"/>
      <w:r w:rsidRPr="0075033F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>Саяна</w:t>
      </w:r>
      <w:proofErr w:type="spellEnd"/>
      <w:r w:rsidRPr="0075033F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 xml:space="preserve">» </w:t>
      </w:r>
      <w:proofErr w:type="spellStart"/>
      <w:r w:rsidRPr="0075033F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>с.Берт-Даг</w:t>
      </w:r>
      <w:proofErr w:type="spellEnd"/>
      <w:r w:rsidRPr="0075033F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 xml:space="preserve"> муниципального района </w:t>
      </w:r>
    </w:p>
    <w:p w:rsidR="0075033F" w:rsidRPr="0075033F" w:rsidRDefault="0075033F" w:rsidP="0075033F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</w:pPr>
      <w:r w:rsidRPr="0075033F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>«Тес-</w:t>
      </w:r>
      <w:proofErr w:type="spellStart"/>
      <w:r w:rsidRPr="0075033F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>Хемский</w:t>
      </w:r>
      <w:proofErr w:type="spellEnd"/>
      <w:r w:rsidRPr="0075033F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75033F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>кожуун</w:t>
      </w:r>
      <w:proofErr w:type="spellEnd"/>
      <w:r w:rsidRPr="0075033F"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  <w:t xml:space="preserve"> Республики Тыва»</w:t>
      </w:r>
    </w:p>
    <w:p w:rsidR="00E2434C" w:rsidRPr="0075033F" w:rsidRDefault="00E2434C" w:rsidP="0075033F">
      <w:pPr>
        <w:widowControl w:val="0"/>
        <w:suppressAutoHyphens/>
        <w:spacing w:after="0" w:line="240" w:lineRule="auto"/>
        <w:rPr>
          <w:rFonts w:ascii="Times New Roman" w:hAnsi="Times New Roman" w:cs="DejaVu Sans"/>
          <w:b/>
          <w:kern w:val="2"/>
          <w:sz w:val="24"/>
          <w:szCs w:val="24"/>
          <w:lang w:eastAsia="hi-IN" w:bidi="hi-IN"/>
        </w:rPr>
      </w:pPr>
    </w:p>
    <w:p w:rsidR="00E2434C" w:rsidRPr="0075033F" w:rsidRDefault="00E2434C" w:rsidP="00E2434C">
      <w:pPr>
        <w:widowControl w:val="0"/>
        <w:suppressAutoHyphens/>
        <w:spacing w:after="0" w:line="240" w:lineRule="auto"/>
        <w:jc w:val="right"/>
        <w:rPr>
          <w:rFonts w:ascii="Times New Roman" w:hAnsi="Times New Roman" w:cs="DejaVu Sans"/>
          <w:b/>
          <w:kern w:val="2"/>
          <w:sz w:val="24"/>
          <w:szCs w:val="24"/>
          <w:lang w:eastAsia="hi-IN" w:bidi="hi-IN"/>
        </w:rPr>
      </w:pPr>
    </w:p>
    <w:tbl>
      <w:tblPr>
        <w:tblW w:w="10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1169"/>
        <w:gridCol w:w="709"/>
        <w:gridCol w:w="709"/>
        <w:gridCol w:w="709"/>
        <w:gridCol w:w="708"/>
        <w:gridCol w:w="567"/>
        <w:gridCol w:w="709"/>
        <w:gridCol w:w="709"/>
        <w:gridCol w:w="709"/>
        <w:gridCol w:w="58"/>
        <w:gridCol w:w="650"/>
        <w:gridCol w:w="58"/>
        <w:gridCol w:w="651"/>
        <w:gridCol w:w="709"/>
        <w:gridCol w:w="58"/>
        <w:gridCol w:w="594"/>
        <w:gridCol w:w="57"/>
        <w:gridCol w:w="236"/>
      </w:tblGrid>
      <w:tr w:rsidR="00E2434C" w:rsidRPr="0075033F" w:rsidTr="00076F66">
        <w:trPr>
          <w:trHeight w:val="147"/>
        </w:trPr>
        <w:tc>
          <w:tcPr>
            <w:tcW w:w="640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№</w:t>
            </w:r>
          </w:p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69" w:type="dxa"/>
          </w:tcPr>
          <w:p w:rsidR="00E2434C" w:rsidRPr="0075033F" w:rsidRDefault="00E2434C" w:rsidP="00E2434C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Liberation Serif" w:cs="DejaVu Sans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27" w:type="dxa"/>
            <w:gridSpan w:val="3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Младшая разновозрастная группа</w:t>
            </w:r>
          </w:p>
        </w:tc>
        <w:tc>
          <w:tcPr>
            <w:tcW w:w="1984" w:type="dxa"/>
            <w:gridSpan w:val="3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Средняя  группа</w:t>
            </w:r>
          </w:p>
        </w:tc>
        <w:tc>
          <w:tcPr>
            <w:tcW w:w="2126" w:type="dxa"/>
            <w:gridSpan w:val="4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Старшая  группа</w:t>
            </w:r>
          </w:p>
        </w:tc>
        <w:tc>
          <w:tcPr>
            <w:tcW w:w="2127" w:type="dxa"/>
            <w:gridSpan w:val="6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Подготовительная группа</w:t>
            </w: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E2434C" w:rsidRPr="0075033F" w:rsidTr="00076F66">
        <w:trPr>
          <w:gridAfter w:val="1"/>
          <w:wAfter w:w="236" w:type="dxa"/>
          <w:trHeight w:val="147"/>
        </w:trPr>
        <w:tc>
          <w:tcPr>
            <w:tcW w:w="640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1169" w:type="dxa"/>
          </w:tcPr>
          <w:p w:rsidR="00E2434C" w:rsidRPr="0075033F" w:rsidRDefault="00E2434C" w:rsidP="00E2434C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Liberation Serif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Образовательная область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708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567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767" w:type="dxa"/>
            <w:gridSpan w:val="2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708" w:type="dxa"/>
            <w:gridSpan w:val="2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651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767" w:type="dxa"/>
            <w:gridSpan w:val="2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651" w:type="dxa"/>
            <w:gridSpan w:val="2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</w:tr>
      <w:tr w:rsidR="00E2434C" w:rsidRPr="0075033F" w:rsidTr="00076F66">
        <w:trPr>
          <w:gridAfter w:val="1"/>
          <w:wAfter w:w="236" w:type="dxa"/>
          <w:trHeight w:val="147"/>
        </w:trPr>
        <w:tc>
          <w:tcPr>
            <w:tcW w:w="640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69" w:type="dxa"/>
          </w:tcPr>
          <w:p w:rsidR="00E2434C" w:rsidRPr="0075033F" w:rsidRDefault="00E2434C" w:rsidP="00E2434C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Liberation Serif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27" w:type="dxa"/>
            <w:gridSpan w:val="3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6237" w:type="dxa"/>
            <w:gridSpan w:val="13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Количество занятий</w:t>
            </w:r>
          </w:p>
        </w:tc>
      </w:tr>
      <w:tr w:rsidR="00E2434C" w:rsidRPr="0075033F" w:rsidTr="00076F66">
        <w:trPr>
          <w:gridAfter w:val="1"/>
          <w:wAfter w:w="236" w:type="dxa"/>
          <w:trHeight w:val="147"/>
        </w:trPr>
        <w:tc>
          <w:tcPr>
            <w:tcW w:w="640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1.1</w:t>
            </w:r>
          </w:p>
        </w:tc>
        <w:tc>
          <w:tcPr>
            <w:tcW w:w="1169" w:type="dxa"/>
          </w:tcPr>
          <w:p w:rsidR="00E2434C" w:rsidRPr="0075033F" w:rsidRDefault="00E2434C" w:rsidP="00E2434C">
            <w:pPr>
              <w:widowControl w:val="0"/>
              <w:suppressAutoHyphens/>
              <w:spacing w:after="0" w:line="240" w:lineRule="auto"/>
              <w:rPr>
                <w:rFonts w:ascii="Liberation Serif" w:eastAsia="Liberation Serif" w:cs="DejaVu Sans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Познавательное развитие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708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67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708" w:type="dxa"/>
            <w:gridSpan w:val="2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709" w:type="dxa"/>
            <w:gridSpan w:val="2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709" w:type="dxa"/>
            <w:gridSpan w:val="3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</w:tr>
      <w:tr w:rsidR="00E2434C" w:rsidRPr="0075033F" w:rsidTr="00076F66">
        <w:trPr>
          <w:gridAfter w:val="1"/>
          <w:wAfter w:w="236" w:type="dxa"/>
          <w:trHeight w:val="147"/>
        </w:trPr>
        <w:tc>
          <w:tcPr>
            <w:tcW w:w="640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69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Познавательное развитие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708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67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708" w:type="dxa"/>
            <w:gridSpan w:val="2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709" w:type="dxa"/>
            <w:gridSpan w:val="2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709" w:type="dxa"/>
            <w:gridSpan w:val="3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</w:tr>
      <w:tr w:rsidR="00E2434C" w:rsidRPr="0075033F" w:rsidTr="00076F66">
        <w:trPr>
          <w:gridAfter w:val="1"/>
          <w:wAfter w:w="236" w:type="dxa"/>
          <w:trHeight w:val="147"/>
        </w:trPr>
        <w:tc>
          <w:tcPr>
            <w:tcW w:w="640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1.2</w:t>
            </w:r>
          </w:p>
        </w:tc>
        <w:tc>
          <w:tcPr>
            <w:tcW w:w="1169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Речевое развитие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708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67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8" w:type="dxa"/>
            <w:gridSpan w:val="2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709" w:type="dxa"/>
            <w:gridSpan w:val="2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  <w:gridSpan w:val="3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E2434C" w:rsidRPr="0075033F" w:rsidTr="00076F66">
        <w:trPr>
          <w:gridAfter w:val="1"/>
          <w:wAfter w:w="236" w:type="dxa"/>
          <w:trHeight w:val="147"/>
        </w:trPr>
        <w:tc>
          <w:tcPr>
            <w:tcW w:w="640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69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Развитие речи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708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67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8" w:type="dxa"/>
            <w:gridSpan w:val="2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709" w:type="dxa"/>
            <w:gridSpan w:val="2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  <w:gridSpan w:val="3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E2434C" w:rsidRPr="0075033F" w:rsidTr="00076F66">
        <w:trPr>
          <w:gridAfter w:val="1"/>
          <w:wAfter w:w="236" w:type="dxa"/>
          <w:trHeight w:val="147"/>
        </w:trPr>
        <w:tc>
          <w:tcPr>
            <w:tcW w:w="640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69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Чтение художественной литературы</w:t>
            </w:r>
          </w:p>
        </w:tc>
        <w:tc>
          <w:tcPr>
            <w:tcW w:w="709" w:type="dxa"/>
          </w:tcPr>
          <w:p w:rsidR="00E2434C" w:rsidRPr="00BD4DA2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BD4DA2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709" w:type="dxa"/>
          </w:tcPr>
          <w:p w:rsidR="00E2434C" w:rsidRPr="00BD4DA2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BD4DA2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709" w:type="dxa"/>
          </w:tcPr>
          <w:p w:rsidR="00E2434C" w:rsidRPr="00BD4DA2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BD4DA2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708" w:type="dxa"/>
          </w:tcPr>
          <w:p w:rsidR="00E2434C" w:rsidRPr="00BD4DA2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BD4DA2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567" w:type="dxa"/>
          </w:tcPr>
          <w:p w:rsidR="00E2434C" w:rsidRPr="00BD4DA2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BD4DA2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709" w:type="dxa"/>
          </w:tcPr>
          <w:p w:rsidR="00E2434C" w:rsidRPr="00BD4DA2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BD4DA2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709" w:type="dxa"/>
          </w:tcPr>
          <w:p w:rsidR="00E2434C" w:rsidRPr="00BD4DA2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BD4DA2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709" w:type="dxa"/>
          </w:tcPr>
          <w:p w:rsidR="00E2434C" w:rsidRPr="00BD4DA2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BD4DA2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708" w:type="dxa"/>
            <w:gridSpan w:val="2"/>
          </w:tcPr>
          <w:p w:rsidR="00E2434C" w:rsidRPr="00BD4DA2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BD4DA2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709" w:type="dxa"/>
            <w:gridSpan w:val="2"/>
          </w:tcPr>
          <w:p w:rsidR="00E2434C" w:rsidRPr="00BD4DA2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BD4DA2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709" w:type="dxa"/>
          </w:tcPr>
          <w:p w:rsidR="00E2434C" w:rsidRPr="00BD4DA2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BD4DA2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709" w:type="dxa"/>
            <w:gridSpan w:val="3"/>
          </w:tcPr>
          <w:p w:rsidR="00E2434C" w:rsidRPr="00BD4DA2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BD4DA2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</w:tr>
      <w:tr w:rsidR="00E2434C" w:rsidRPr="0075033F" w:rsidTr="00076F66">
        <w:trPr>
          <w:gridAfter w:val="1"/>
          <w:wAfter w:w="236" w:type="dxa"/>
          <w:trHeight w:val="1677"/>
        </w:trPr>
        <w:tc>
          <w:tcPr>
            <w:tcW w:w="640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1.3</w:t>
            </w:r>
          </w:p>
        </w:tc>
        <w:tc>
          <w:tcPr>
            <w:tcW w:w="1169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Художественно-эстетическое направление развития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  <w:tc>
          <w:tcPr>
            <w:tcW w:w="708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67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708" w:type="dxa"/>
            <w:gridSpan w:val="2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>180</w:t>
            </w:r>
          </w:p>
        </w:tc>
        <w:tc>
          <w:tcPr>
            <w:tcW w:w="709" w:type="dxa"/>
            <w:gridSpan w:val="2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709" w:type="dxa"/>
            <w:gridSpan w:val="3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>180</w:t>
            </w:r>
          </w:p>
        </w:tc>
      </w:tr>
      <w:tr w:rsidR="00E2434C" w:rsidRPr="0075033F" w:rsidTr="00076F66">
        <w:trPr>
          <w:gridAfter w:val="1"/>
          <w:wAfter w:w="236" w:type="dxa"/>
          <w:trHeight w:val="267"/>
        </w:trPr>
        <w:tc>
          <w:tcPr>
            <w:tcW w:w="640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69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 xml:space="preserve">Музыка 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708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67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8" w:type="dxa"/>
            <w:gridSpan w:val="2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709" w:type="dxa"/>
            <w:gridSpan w:val="2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  <w:gridSpan w:val="3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E2434C" w:rsidRPr="0075033F" w:rsidTr="00E2434C">
        <w:trPr>
          <w:gridAfter w:val="2"/>
          <w:wAfter w:w="293" w:type="dxa"/>
          <w:trHeight w:val="1677"/>
        </w:trPr>
        <w:tc>
          <w:tcPr>
            <w:tcW w:w="640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69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Художественное творчество</w:t>
            </w:r>
          </w:p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- рисование</w:t>
            </w:r>
          </w:p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- лепка</w:t>
            </w:r>
          </w:p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-аппликация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708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567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08" w:type="dxa"/>
            <w:gridSpan w:val="2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709" w:type="dxa"/>
            <w:gridSpan w:val="2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652" w:type="dxa"/>
            <w:gridSpan w:val="2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</w:tr>
      <w:tr w:rsidR="00E2434C" w:rsidRPr="0075033F" w:rsidTr="00E2434C">
        <w:trPr>
          <w:gridAfter w:val="2"/>
          <w:wAfter w:w="293" w:type="dxa"/>
          <w:trHeight w:val="839"/>
        </w:trPr>
        <w:tc>
          <w:tcPr>
            <w:tcW w:w="640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1.4</w:t>
            </w:r>
          </w:p>
        </w:tc>
        <w:tc>
          <w:tcPr>
            <w:tcW w:w="1169" w:type="dxa"/>
          </w:tcPr>
          <w:p w:rsidR="00E2434C" w:rsidRPr="0075033F" w:rsidRDefault="00E2434C" w:rsidP="00E2434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Физическое направление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708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67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708" w:type="dxa"/>
            <w:gridSpan w:val="2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709" w:type="dxa"/>
            <w:gridSpan w:val="2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652" w:type="dxa"/>
            <w:gridSpan w:val="2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</w:tr>
      <w:tr w:rsidR="00E2434C" w:rsidRPr="0075033F" w:rsidTr="00E2434C">
        <w:trPr>
          <w:gridAfter w:val="2"/>
          <w:wAfter w:w="293" w:type="dxa"/>
          <w:trHeight w:val="839"/>
        </w:trPr>
        <w:tc>
          <w:tcPr>
            <w:tcW w:w="640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69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Физическая культура в помещении</w:t>
            </w:r>
          </w:p>
        </w:tc>
        <w:tc>
          <w:tcPr>
            <w:tcW w:w="709" w:type="dxa"/>
          </w:tcPr>
          <w:p w:rsidR="00E2434C" w:rsidRPr="0075033F" w:rsidRDefault="00995466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09" w:type="dxa"/>
          </w:tcPr>
          <w:p w:rsidR="00E2434C" w:rsidRPr="0075033F" w:rsidRDefault="00995466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709" w:type="dxa"/>
          </w:tcPr>
          <w:p w:rsidR="00E2434C" w:rsidRPr="0075033F" w:rsidRDefault="00995466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708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67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8" w:type="dxa"/>
            <w:gridSpan w:val="2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709" w:type="dxa"/>
            <w:gridSpan w:val="2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652" w:type="dxa"/>
            <w:gridSpan w:val="2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E2434C" w:rsidRPr="0075033F" w:rsidTr="00E2434C">
        <w:trPr>
          <w:gridAfter w:val="2"/>
          <w:wAfter w:w="293" w:type="dxa"/>
          <w:trHeight w:val="820"/>
        </w:trPr>
        <w:tc>
          <w:tcPr>
            <w:tcW w:w="640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69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Физическая культура на прогулке</w:t>
            </w:r>
          </w:p>
        </w:tc>
        <w:tc>
          <w:tcPr>
            <w:tcW w:w="709" w:type="dxa"/>
          </w:tcPr>
          <w:p w:rsidR="00E2434C" w:rsidRPr="0075033F" w:rsidRDefault="00995466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09" w:type="dxa"/>
          </w:tcPr>
          <w:p w:rsidR="00E2434C" w:rsidRPr="0075033F" w:rsidRDefault="00995466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09" w:type="dxa"/>
          </w:tcPr>
          <w:p w:rsidR="00E2434C" w:rsidRPr="0075033F" w:rsidRDefault="00995466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08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67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8" w:type="dxa"/>
            <w:gridSpan w:val="2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709" w:type="dxa"/>
            <w:gridSpan w:val="2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652" w:type="dxa"/>
            <w:gridSpan w:val="2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</w:tr>
      <w:tr w:rsidR="00E2434C" w:rsidRPr="0075033F" w:rsidTr="00E2434C">
        <w:trPr>
          <w:gridAfter w:val="2"/>
          <w:wAfter w:w="293" w:type="dxa"/>
          <w:trHeight w:val="287"/>
        </w:trPr>
        <w:tc>
          <w:tcPr>
            <w:tcW w:w="640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69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Итого: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>360</w:t>
            </w:r>
          </w:p>
        </w:tc>
        <w:tc>
          <w:tcPr>
            <w:tcW w:w="708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567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>360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>52</w:t>
            </w:r>
          </w:p>
        </w:tc>
        <w:tc>
          <w:tcPr>
            <w:tcW w:w="708" w:type="dxa"/>
            <w:gridSpan w:val="2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>468</w:t>
            </w:r>
          </w:p>
        </w:tc>
        <w:tc>
          <w:tcPr>
            <w:tcW w:w="709" w:type="dxa"/>
            <w:gridSpan w:val="2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>52</w:t>
            </w:r>
          </w:p>
        </w:tc>
        <w:tc>
          <w:tcPr>
            <w:tcW w:w="652" w:type="dxa"/>
            <w:gridSpan w:val="2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>468</w:t>
            </w:r>
          </w:p>
        </w:tc>
      </w:tr>
      <w:tr w:rsidR="00E2434C" w:rsidRPr="0075033F" w:rsidTr="00E2434C">
        <w:trPr>
          <w:gridAfter w:val="2"/>
          <w:wAfter w:w="293" w:type="dxa"/>
          <w:trHeight w:val="839"/>
        </w:trPr>
        <w:tc>
          <w:tcPr>
            <w:tcW w:w="640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69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FF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>1ч.28 мин</w:t>
            </w: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8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 xml:space="preserve">3ч 20 мин. </w:t>
            </w:r>
          </w:p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 xml:space="preserve">5 ч 25 мин </w:t>
            </w:r>
          </w:p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8" w:type="dxa"/>
            <w:gridSpan w:val="2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  <w:gridSpan w:val="2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75033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 xml:space="preserve">5 ч 25 мин </w:t>
            </w:r>
          </w:p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652" w:type="dxa"/>
            <w:gridSpan w:val="2"/>
          </w:tcPr>
          <w:p w:rsidR="00E2434C" w:rsidRPr="0075033F" w:rsidRDefault="00E2434C" w:rsidP="00E2434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E2434C" w:rsidRPr="0075033F" w:rsidRDefault="00E2434C" w:rsidP="00C027DE">
      <w:pPr>
        <w:pStyle w:val="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6750D" w:rsidRPr="0075033F" w:rsidRDefault="0036750D" w:rsidP="00806B2A">
      <w:pPr>
        <w:pStyle w:val="a8"/>
        <w:spacing w:before="0" w:beforeAutospacing="0" w:after="0" w:afterAutospacing="0" w:line="276" w:lineRule="auto"/>
        <w:ind w:firstLine="708"/>
        <w:jc w:val="both"/>
      </w:pPr>
    </w:p>
    <w:tbl>
      <w:tblPr>
        <w:tblW w:w="101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19"/>
        <w:gridCol w:w="4816"/>
        <w:gridCol w:w="1005"/>
        <w:gridCol w:w="1155"/>
      </w:tblGrid>
      <w:tr w:rsidR="0036750D" w:rsidRPr="0075033F" w:rsidTr="00C027DE">
        <w:trPr>
          <w:trHeight w:val="1266"/>
        </w:trPr>
        <w:tc>
          <w:tcPr>
            <w:tcW w:w="3219" w:type="dxa"/>
            <w:vMerge w:val="restart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33F">
              <w:rPr>
                <w:rFonts w:ascii="Times New Roman" w:hAnsi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4816" w:type="dxa"/>
            <w:vMerge w:val="restart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33F">
              <w:rPr>
                <w:rFonts w:ascii="Times New Roman" w:hAnsi="Times New Roman"/>
                <w:b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2160" w:type="dxa"/>
            <w:gridSpan w:val="2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33F">
              <w:rPr>
                <w:rFonts w:ascii="Times New Roman" w:hAnsi="Times New Roman"/>
                <w:b/>
                <w:sz w:val="24"/>
                <w:szCs w:val="24"/>
              </w:rPr>
              <w:t>Группы общеразвивающей направленности</w:t>
            </w:r>
          </w:p>
        </w:tc>
      </w:tr>
      <w:tr w:rsidR="0036750D" w:rsidRPr="0075033F" w:rsidTr="00C027DE">
        <w:trPr>
          <w:trHeight w:val="1266"/>
        </w:trPr>
        <w:tc>
          <w:tcPr>
            <w:tcW w:w="3219" w:type="dxa"/>
            <w:vMerge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6" w:type="dxa"/>
            <w:vMerge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33F">
              <w:rPr>
                <w:rFonts w:ascii="Times New Roman" w:hAnsi="Times New Roman"/>
                <w:b/>
                <w:sz w:val="24"/>
                <w:szCs w:val="24"/>
              </w:rPr>
              <w:t>от 1.6 до 3 лет</w:t>
            </w:r>
          </w:p>
        </w:tc>
        <w:tc>
          <w:tcPr>
            <w:tcW w:w="1155" w:type="dxa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33F">
              <w:rPr>
                <w:rFonts w:ascii="Times New Roman" w:hAnsi="Times New Roman"/>
                <w:b/>
                <w:sz w:val="24"/>
                <w:szCs w:val="24"/>
              </w:rPr>
              <w:t>от 3 до 4 лет</w:t>
            </w:r>
          </w:p>
        </w:tc>
      </w:tr>
      <w:tr w:rsidR="0036750D" w:rsidRPr="0075033F" w:rsidTr="00C027DE">
        <w:trPr>
          <w:trHeight w:val="316"/>
        </w:trPr>
        <w:tc>
          <w:tcPr>
            <w:tcW w:w="10195" w:type="dxa"/>
            <w:gridSpan w:val="4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33F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36750D" w:rsidRPr="0075033F" w:rsidTr="00C027DE">
        <w:trPr>
          <w:trHeight w:val="316"/>
        </w:trPr>
        <w:tc>
          <w:tcPr>
            <w:tcW w:w="3219" w:type="dxa"/>
            <w:vMerge w:val="restart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33F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816" w:type="dxa"/>
          </w:tcPr>
          <w:p w:rsidR="0036750D" w:rsidRPr="0075033F" w:rsidRDefault="0036750D" w:rsidP="00873A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005" w:type="dxa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5" w:type="dxa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6750D" w:rsidRPr="0075033F" w:rsidTr="00C027DE">
        <w:trPr>
          <w:trHeight w:val="316"/>
        </w:trPr>
        <w:tc>
          <w:tcPr>
            <w:tcW w:w="3219" w:type="dxa"/>
            <w:vMerge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6" w:type="dxa"/>
          </w:tcPr>
          <w:p w:rsidR="0036750D" w:rsidRPr="0075033F" w:rsidRDefault="0036750D" w:rsidP="00873A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1005" w:type="dxa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6750D" w:rsidRPr="0075033F" w:rsidTr="00C027DE">
        <w:trPr>
          <w:trHeight w:val="316"/>
        </w:trPr>
        <w:tc>
          <w:tcPr>
            <w:tcW w:w="3219" w:type="dxa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33F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4816" w:type="dxa"/>
          </w:tcPr>
          <w:p w:rsidR="0036750D" w:rsidRPr="0075033F" w:rsidRDefault="0036750D" w:rsidP="00873A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1005" w:type="dxa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5" w:type="dxa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6750D" w:rsidRPr="0075033F" w:rsidTr="00C027DE">
        <w:trPr>
          <w:trHeight w:val="316"/>
        </w:trPr>
        <w:tc>
          <w:tcPr>
            <w:tcW w:w="3219" w:type="dxa"/>
            <w:vMerge w:val="restart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33F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816" w:type="dxa"/>
          </w:tcPr>
          <w:p w:rsidR="0036750D" w:rsidRPr="0075033F" w:rsidRDefault="0036750D" w:rsidP="00873A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1005" w:type="dxa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5" w:type="dxa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6750D" w:rsidRPr="0075033F" w:rsidTr="00C027DE">
        <w:trPr>
          <w:trHeight w:val="316"/>
        </w:trPr>
        <w:tc>
          <w:tcPr>
            <w:tcW w:w="3219" w:type="dxa"/>
            <w:vMerge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6" w:type="dxa"/>
          </w:tcPr>
          <w:p w:rsidR="0036750D" w:rsidRPr="0075033F" w:rsidRDefault="0036750D" w:rsidP="00873A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1005" w:type="dxa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5" w:type="dxa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36750D" w:rsidRPr="0075033F" w:rsidTr="00C027DE">
        <w:trPr>
          <w:trHeight w:val="316"/>
        </w:trPr>
        <w:tc>
          <w:tcPr>
            <w:tcW w:w="3219" w:type="dxa"/>
            <w:vMerge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6" w:type="dxa"/>
          </w:tcPr>
          <w:p w:rsidR="0036750D" w:rsidRPr="0075033F" w:rsidRDefault="0036750D" w:rsidP="00873A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1005" w:type="dxa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36750D" w:rsidRPr="0075033F" w:rsidTr="00C027DE">
        <w:trPr>
          <w:trHeight w:val="316"/>
        </w:trPr>
        <w:tc>
          <w:tcPr>
            <w:tcW w:w="3219" w:type="dxa"/>
            <w:vMerge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6" w:type="dxa"/>
          </w:tcPr>
          <w:p w:rsidR="0036750D" w:rsidRPr="0075033F" w:rsidRDefault="0036750D" w:rsidP="00873A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005" w:type="dxa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5" w:type="dxa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6750D" w:rsidRPr="0075033F" w:rsidTr="00C027DE">
        <w:trPr>
          <w:trHeight w:val="316"/>
        </w:trPr>
        <w:tc>
          <w:tcPr>
            <w:tcW w:w="3219" w:type="dxa"/>
            <w:vMerge w:val="restart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33F"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4816" w:type="dxa"/>
          </w:tcPr>
          <w:p w:rsidR="0036750D" w:rsidRPr="0075033F" w:rsidRDefault="0036750D" w:rsidP="00873A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Физическая культура (в помещении)</w:t>
            </w:r>
          </w:p>
        </w:tc>
        <w:tc>
          <w:tcPr>
            <w:tcW w:w="1005" w:type="dxa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5" w:type="dxa"/>
            <w:vAlign w:val="center"/>
          </w:tcPr>
          <w:p w:rsidR="0036750D" w:rsidRPr="0075033F" w:rsidRDefault="00995466" w:rsidP="00873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6750D" w:rsidRPr="0075033F" w:rsidTr="00C027DE">
        <w:trPr>
          <w:trHeight w:val="316"/>
        </w:trPr>
        <w:tc>
          <w:tcPr>
            <w:tcW w:w="3219" w:type="dxa"/>
            <w:vMerge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6" w:type="dxa"/>
          </w:tcPr>
          <w:p w:rsidR="0036750D" w:rsidRPr="0075033F" w:rsidRDefault="0036750D" w:rsidP="00873A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Физическая культура (на свежем воздухе)</w:t>
            </w:r>
          </w:p>
        </w:tc>
        <w:tc>
          <w:tcPr>
            <w:tcW w:w="1005" w:type="dxa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6750D" w:rsidRPr="0075033F" w:rsidTr="00C027DE">
        <w:trPr>
          <w:trHeight w:val="633"/>
        </w:trPr>
        <w:tc>
          <w:tcPr>
            <w:tcW w:w="8035" w:type="dxa"/>
            <w:gridSpan w:val="2"/>
          </w:tcPr>
          <w:p w:rsidR="0036750D" w:rsidRPr="0075033F" w:rsidRDefault="0036750D" w:rsidP="00873A59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5033F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05" w:type="dxa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10/1 ч 40 мин</w:t>
            </w:r>
          </w:p>
        </w:tc>
        <w:tc>
          <w:tcPr>
            <w:tcW w:w="1155" w:type="dxa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10/2 ч 30 мин</w:t>
            </w:r>
          </w:p>
        </w:tc>
      </w:tr>
      <w:tr w:rsidR="0036750D" w:rsidRPr="0075033F" w:rsidTr="00C027DE">
        <w:trPr>
          <w:trHeight w:val="949"/>
        </w:trPr>
        <w:tc>
          <w:tcPr>
            <w:tcW w:w="8035" w:type="dxa"/>
            <w:gridSpan w:val="2"/>
          </w:tcPr>
          <w:p w:rsidR="0036750D" w:rsidRPr="0075033F" w:rsidRDefault="0036750D" w:rsidP="00873A5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Объем времени по реализации обязательной части ООП в совместной деятельности воспитателя с детьми режимных моментах и самостоятельной деятельности</w:t>
            </w:r>
          </w:p>
        </w:tc>
        <w:tc>
          <w:tcPr>
            <w:tcW w:w="1005" w:type="dxa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25 ч 20 мин</w:t>
            </w:r>
          </w:p>
        </w:tc>
        <w:tc>
          <w:tcPr>
            <w:tcW w:w="1155" w:type="dxa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26 ч мин</w:t>
            </w:r>
          </w:p>
        </w:tc>
      </w:tr>
      <w:tr w:rsidR="0036750D" w:rsidRPr="0075033F" w:rsidTr="00C027DE">
        <w:trPr>
          <w:trHeight w:val="633"/>
        </w:trPr>
        <w:tc>
          <w:tcPr>
            <w:tcW w:w="8035" w:type="dxa"/>
            <w:gridSpan w:val="2"/>
          </w:tcPr>
          <w:p w:rsidR="0036750D" w:rsidRPr="0075033F" w:rsidRDefault="0036750D" w:rsidP="00873A59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5033F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05" w:type="dxa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27 ч</w:t>
            </w:r>
          </w:p>
        </w:tc>
        <w:tc>
          <w:tcPr>
            <w:tcW w:w="1155" w:type="dxa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28 ч 30 мин</w:t>
            </w:r>
          </w:p>
        </w:tc>
      </w:tr>
      <w:tr w:rsidR="0036750D" w:rsidRPr="0075033F" w:rsidTr="00C027DE">
        <w:trPr>
          <w:trHeight w:val="316"/>
        </w:trPr>
        <w:tc>
          <w:tcPr>
            <w:tcW w:w="10195" w:type="dxa"/>
            <w:gridSpan w:val="4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33F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36750D" w:rsidRPr="0075033F" w:rsidTr="00C027DE">
        <w:trPr>
          <w:trHeight w:val="2864"/>
        </w:trPr>
        <w:tc>
          <w:tcPr>
            <w:tcW w:w="8035" w:type="dxa"/>
            <w:gridSpan w:val="2"/>
          </w:tcPr>
          <w:p w:rsidR="0036750D" w:rsidRPr="0075033F" w:rsidRDefault="0036750D" w:rsidP="00873A5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b/>
                <w:sz w:val="24"/>
                <w:szCs w:val="24"/>
              </w:rPr>
              <w:t xml:space="preserve">Речевое развитие </w:t>
            </w:r>
            <w:r w:rsidRPr="0075033F">
              <w:rPr>
                <w:rFonts w:ascii="Times New Roman" w:hAnsi="Times New Roman"/>
                <w:sz w:val="24"/>
                <w:szCs w:val="24"/>
              </w:rPr>
              <w:t xml:space="preserve">(парциальная программа «Приобщение детей дошкольного возраста к художественной литературе» по ред. Е.Ф. </w:t>
            </w:r>
            <w:proofErr w:type="spellStart"/>
            <w:r w:rsidRPr="0075033F">
              <w:rPr>
                <w:rFonts w:ascii="Times New Roman" w:hAnsi="Times New Roman"/>
                <w:sz w:val="24"/>
                <w:szCs w:val="24"/>
              </w:rPr>
              <w:t>Купецковой</w:t>
            </w:r>
            <w:proofErr w:type="spellEnd"/>
            <w:r w:rsidRPr="007503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6750D" w:rsidRPr="0075033F" w:rsidRDefault="0036750D" w:rsidP="00873A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Познавательное развитие </w:t>
            </w:r>
            <w:r w:rsidRPr="0075033F">
              <w:rPr>
                <w:rFonts w:ascii="Times New Roman" w:hAnsi="Times New Roman"/>
                <w:sz w:val="24"/>
                <w:szCs w:val="24"/>
              </w:rPr>
              <w:t xml:space="preserve">Парциальная образовательная программа «НОД по формированию элементарных математических представлений дошкольников» под ред. Е.Ф. </w:t>
            </w:r>
            <w:proofErr w:type="spellStart"/>
            <w:r w:rsidRPr="0075033F">
              <w:rPr>
                <w:rFonts w:ascii="Times New Roman" w:hAnsi="Times New Roman"/>
                <w:sz w:val="24"/>
                <w:szCs w:val="24"/>
              </w:rPr>
              <w:t>Купецковой</w:t>
            </w:r>
            <w:proofErr w:type="spellEnd"/>
            <w:r w:rsidRPr="007503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6750D" w:rsidRPr="0075033F" w:rsidRDefault="0036750D" w:rsidP="00873A5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  <w:r w:rsidRPr="0075033F">
              <w:rPr>
                <w:sz w:val="24"/>
                <w:szCs w:val="24"/>
              </w:rPr>
              <w:t xml:space="preserve"> </w:t>
            </w:r>
            <w:r w:rsidRPr="0075033F">
              <w:rPr>
                <w:rFonts w:ascii="Times New Roman" w:hAnsi="Times New Roman"/>
                <w:b/>
                <w:sz w:val="24"/>
                <w:szCs w:val="24"/>
              </w:rPr>
              <w:t xml:space="preserve">Парциальная образовательная программа «здоровый дошкольник» под ред. Е.Ф. </w:t>
            </w:r>
            <w:proofErr w:type="spellStart"/>
            <w:r w:rsidRPr="0075033F">
              <w:rPr>
                <w:rFonts w:ascii="Times New Roman" w:hAnsi="Times New Roman"/>
                <w:b/>
                <w:sz w:val="24"/>
                <w:szCs w:val="24"/>
              </w:rPr>
              <w:t>Купецковой</w:t>
            </w:r>
            <w:proofErr w:type="spellEnd"/>
            <w:r w:rsidRPr="0075033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36750D" w:rsidRPr="0075033F" w:rsidRDefault="0036750D" w:rsidP="00873A5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50D" w:rsidRPr="0075033F" w:rsidTr="00C027DE">
        <w:trPr>
          <w:trHeight w:val="1266"/>
        </w:trPr>
        <w:tc>
          <w:tcPr>
            <w:tcW w:w="8035" w:type="dxa"/>
            <w:gridSpan w:val="2"/>
          </w:tcPr>
          <w:p w:rsidR="0036750D" w:rsidRPr="0075033F" w:rsidRDefault="0036750D" w:rsidP="00873A5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Объем времени по реализации части, формируемой участниками образовательных отношений ООП в интегрированной ОД, в совместной деятельности воспитателя с детьми, режимных моментах и самостоятельной деятельности</w:t>
            </w:r>
          </w:p>
        </w:tc>
        <w:tc>
          <w:tcPr>
            <w:tcW w:w="1005" w:type="dxa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18 ч</w:t>
            </w:r>
          </w:p>
        </w:tc>
        <w:tc>
          <w:tcPr>
            <w:tcW w:w="1155" w:type="dxa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19 ч</w:t>
            </w:r>
          </w:p>
        </w:tc>
      </w:tr>
      <w:tr w:rsidR="0036750D" w:rsidRPr="0075033F" w:rsidTr="00C027DE">
        <w:trPr>
          <w:trHeight w:val="633"/>
        </w:trPr>
        <w:tc>
          <w:tcPr>
            <w:tcW w:w="8035" w:type="dxa"/>
            <w:gridSpan w:val="2"/>
          </w:tcPr>
          <w:p w:rsidR="0036750D" w:rsidRPr="0075033F" w:rsidRDefault="0036750D" w:rsidP="00BD4DA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5033F">
              <w:rPr>
                <w:rFonts w:ascii="Times New Roman" w:hAnsi="Times New Roman"/>
                <w:b/>
                <w:sz w:val="24"/>
                <w:szCs w:val="24"/>
              </w:rPr>
              <w:t>Итого/всего</w:t>
            </w:r>
          </w:p>
        </w:tc>
        <w:tc>
          <w:tcPr>
            <w:tcW w:w="1005" w:type="dxa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33F">
              <w:rPr>
                <w:rFonts w:ascii="Times New Roman" w:hAnsi="Times New Roman"/>
                <w:b/>
                <w:sz w:val="24"/>
                <w:szCs w:val="24"/>
              </w:rPr>
              <w:t>45 ч</w:t>
            </w:r>
          </w:p>
        </w:tc>
        <w:tc>
          <w:tcPr>
            <w:tcW w:w="1155" w:type="dxa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33F">
              <w:rPr>
                <w:rFonts w:ascii="Times New Roman" w:hAnsi="Times New Roman"/>
                <w:b/>
                <w:sz w:val="24"/>
                <w:szCs w:val="24"/>
              </w:rPr>
              <w:t>47 ч 30 мин</w:t>
            </w:r>
          </w:p>
        </w:tc>
      </w:tr>
    </w:tbl>
    <w:p w:rsidR="0036750D" w:rsidRPr="0075033F" w:rsidRDefault="0036750D" w:rsidP="00806B2A">
      <w:pPr>
        <w:spacing w:after="0"/>
        <w:rPr>
          <w:vanish/>
          <w:sz w:val="24"/>
          <w:szCs w:val="24"/>
        </w:rPr>
      </w:pPr>
    </w:p>
    <w:tbl>
      <w:tblPr>
        <w:tblpPr w:leftFromText="180" w:rightFromText="180" w:vertAnchor="text" w:horzAnchor="margin" w:tblpXSpec="center" w:tblpY="-38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2863"/>
        <w:gridCol w:w="1588"/>
        <w:gridCol w:w="1562"/>
        <w:gridCol w:w="12"/>
        <w:gridCol w:w="1374"/>
      </w:tblGrid>
      <w:tr w:rsidR="0036750D" w:rsidRPr="0075033F" w:rsidTr="008C2571">
        <w:tc>
          <w:tcPr>
            <w:tcW w:w="3369" w:type="dxa"/>
            <w:vMerge w:val="restart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33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Образовательные области</w:t>
            </w:r>
          </w:p>
        </w:tc>
        <w:tc>
          <w:tcPr>
            <w:tcW w:w="2863" w:type="dxa"/>
            <w:vMerge w:val="restart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33F">
              <w:rPr>
                <w:rFonts w:ascii="Times New Roman" w:hAnsi="Times New Roman"/>
                <w:b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4536" w:type="dxa"/>
            <w:gridSpan w:val="4"/>
            <w:vAlign w:val="center"/>
          </w:tcPr>
          <w:p w:rsidR="0036750D" w:rsidRPr="0075033F" w:rsidRDefault="0036750D" w:rsidP="00873A59">
            <w:pPr>
              <w:tabs>
                <w:tab w:val="left" w:pos="159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33F">
              <w:rPr>
                <w:rFonts w:ascii="Times New Roman" w:hAnsi="Times New Roman"/>
                <w:b/>
                <w:sz w:val="24"/>
                <w:szCs w:val="24"/>
              </w:rPr>
              <w:t>Группы общеразвивающей направленности</w:t>
            </w:r>
          </w:p>
        </w:tc>
      </w:tr>
      <w:tr w:rsidR="0036750D" w:rsidRPr="0075033F" w:rsidTr="008C2571">
        <w:tc>
          <w:tcPr>
            <w:tcW w:w="3369" w:type="dxa"/>
            <w:vMerge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63" w:type="dxa"/>
            <w:vMerge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33F">
              <w:rPr>
                <w:rFonts w:ascii="Times New Roman" w:hAnsi="Times New Roman"/>
                <w:b/>
                <w:sz w:val="24"/>
                <w:szCs w:val="24"/>
              </w:rPr>
              <w:t>от 4 до 5 лет</w:t>
            </w:r>
          </w:p>
        </w:tc>
        <w:tc>
          <w:tcPr>
            <w:tcW w:w="1562" w:type="dxa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33F">
              <w:rPr>
                <w:rFonts w:ascii="Times New Roman" w:hAnsi="Times New Roman"/>
                <w:b/>
                <w:sz w:val="24"/>
                <w:szCs w:val="24"/>
              </w:rPr>
              <w:t>от 5 до 6 лет</w:t>
            </w:r>
          </w:p>
        </w:tc>
        <w:tc>
          <w:tcPr>
            <w:tcW w:w="1386" w:type="dxa"/>
            <w:gridSpan w:val="2"/>
          </w:tcPr>
          <w:p w:rsidR="0036750D" w:rsidRPr="0075033F" w:rsidRDefault="008C2571" w:rsidP="00873A59">
            <w:pPr>
              <w:tabs>
                <w:tab w:val="left" w:pos="1592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 6 до 7 л</w:t>
            </w:r>
          </w:p>
        </w:tc>
      </w:tr>
      <w:tr w:rsidR="0036750D" w:rsidRPr="0075033F" w:rsidTr="008C2571">
        <w:tc>
          <w:tcPr>
            <w:tcW w:w="10768" w:type="dxa"/>
            <w:gridSpan w:val="6"/>
          </w:tcPr>
          <w:p w:rsidR="0036750D" w:rsidRPr="0075033F" w:rsidRDefault="0036750D" w:rsidP="00873A59">
            <w:pPr>
              <w:tabs>
                <w:tab w:val="left" w:pos="1592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33F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36750D" w:rsidRPr="0075033F" w:rsidTr="008C2571">
        <w:tc>
          <w:tcPr>
            <w:tcW w:w="3369" w:type="dxa"/>
            <w:vMerge w:val="restart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33F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863" w:type="dxa"/>
          </w:tcPr>
          <w:p w:rsidR="0036750D" w:rsidRPr="0075033F" w:rsidRDefault="0036750D" w:rsidP="00873A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588" w:type="dxa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gridSpan w:val="2"/>
            <w:vAlign w:val="center"/>
          </w:tcPr>
          <w:p w:rsidR="0036750D" w:rsidRPr="0075033F" w:rsidRDefault="0036750D" w:rsidP="00873A59">
            <w:pPr>
              <w:tabs>
                <w:tab w:val="left" w:pos="159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6750D" w:rsidRPr="0075033F" w:rsidTr="008C2571">
        <w:tc>
          <w:tcPr>
            <w:tcW w:w="3369" w:type="dxa"/>
            <w:vMerge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63" w:type="dxa"/>
          </w:tcPr>
          <w:p w:rsidR="0036750D" w:rsidRPr="0075033F" w:rsidRDefault="0036750D" w:rsidP="00873A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1588" w:type="dxa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gridSpan w:val="2"/>
            <w:vAlign w:val="center"/>
          </w:tcPr>
          <w:p w:rsidR="0036750D" w:rsidRPr="0075033F" w:rsidRDefault="0036750D" w:rsidP="00873A59">
            <w:pPr>
              <w:tabs>
                <w:tab w:val="left" w:pos="159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6750D" w:rsidRPr="0075033F" w:rsidTr="008C2571">
        <w:tc>
          <w:tcPr>
            <w:tcW w:w="3369" w:type="dxa"/>
            <w:vMerge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63" w:type="dxa"/>
          </w:tcPr>
          <w:p w:rsidR="0036750D" w:rsidRPr="0075033F" w:rsidRDefault="0036750D" w:rsidP="00873A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588" w:type="dxa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gridSpan w:val="2"/>
          </w:tcPr>
          <w:p w:rsidR="0036750D" w:rsidRPr="0075033F" w:rsidRDefault="0036750D" w:rsidP="00873A59">
            <w:pPr>
              <w:tabs>
                <w:tab w:val="left" w:pos="159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6750D" w:rsidRPr="0075033F" w:rsidTr="008C2571">
        <w:tc>
          <w:tcPr>
            <w:tcW w:w="3369" w:type="dxa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33F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2863" w:type="dxa"/>
          </w:tcPr>
          <w:p w:rsidR="0036750D" w:rsidRPr="0075033F" w:rsidRDefault="0036750D" w:rsidP="00873A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1588" w:type="dxa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  <w:gridSpan w:val="2"/>
          </w:tcPr>
          <w:p w:rsidR="0036750D" w:rsidRPr="0075033F" w:rsidRDefault="0036750D" w:rsidP="00873A59">
            <w:pPr>
              <w:tabs>
                <w:tab w:val="left" w:pos="159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6750D" w:rsidRPr="0075033F" w:rsidTr="008C2571">
        <w:tc>
          <w:tcPr>
            <w:tcW w:w="3369" w:type="dxa"/>
            <w:vMerge w:val="restart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33F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863" w:type="dxa"/>
          </w:tcPr>
          <w:p w:rsidR="0036750D" w:rsidRPr="0075033F" w:rsidRDefault="0036750D" w:rsidP="00873A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1588" w:type="dxa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  <w:gridSpan w:val="2"/>
          </w:tcPr>
          <w:p w:rsidR="0036750D" w:rsidRPr="0075033F" w:rsidRDefault="0036750D" w:rsidP="00873A59">
            <w:pPr>
              <w:tabs>
                <w:tab w:val="left" w:pos="159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6750D" w:rsidRPr="0075033F" w:rsidTr="008C2571">
        <w:tc>
          <w:tcPr>
            <w:tcW w:w="3369" w:type="dxa"/>
            <w:vMerge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63" w:type="dxa"/>
          </w:tcPr>
          <w:p w:rsidR="0036750D" w:rsidRPr="0075033F" w:rsidRDefault="0036750D" w:rsidP="00873A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1588" w:type="dxa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562" w:type="dxa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386" w:type="dxa"/>
            <w:gridSpan w:val="2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36750D" w:rsidRPr="0075033F" w:rsidTr="008C2571">
        <w:tc>
          <w:tcPr>
            <w:tcW w:w="3369" w:type="dxa"/>
            <w:vMerge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63" w:type="dxa"/>
          </w:tcPr>
          <w:p w:rsidR="0036750D" w:rsidRPr="0075033F" w:rsidRDefault="0036750D" w:rsidP="00873A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1588" w:type="dxa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562" w:type="dxa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386" w:type="dxa"/>
            <w:gridSpan w:val="2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36750D" w:rsidRPr="0075033F" w:rsidTr="008C2571">
        <w:tc>
          <w:tcPr>
            <w:tcW w:w="3369" w:type="dxa"/>
            <w:vMerge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63" w:type="dxa"/>
          </w:tcPr>
          <w:p w:rsidR="0036750D" w:rsidRPr="0075033F" w:rsidRDefault="0036750D" w:rsidP="00873A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588" w:type="dxa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  <w:gridSpan w:val="2"/>
          </w:tcPr>
          <w:p w:rsidR="0036750D" w:rsidRPr="0075033F" w:rsidRDefault="0036750D" w:rsidP="00873A59">
            <w:pPr>
              <w:tabs>
                <w:tab w:val="left" w:pos="159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6750D" w:rsidRPr="0075033F" w:rsidTr="008C2571">
        <w:tc>
          <w:tcPr>
            <w:tcW w:w="3369" w:type="dxa"/>
            <w:vMerge w:val="restart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33F"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2863" w:type="dxa"/>
          </w:tcPr>
          <w:p w:rsidR="0036750D" w:rsidRPr="0075033F" w:rsidRDefault="0036750D" w:rsidP="00873A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88" w:type="dxa"/>
            <w:vAlign w:val="center"/>
          </w:tcPr>
          <w:p w:rsidR="0036750D" w:rsidRPr="0075033F" w:rsidRDefault="00995466" w:rsidP="00873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vAlign w:val="center"/>
          </w:tcPr>
          <w:p w:rsidR="0036750D" w:rsidRPr="0075033F" w:rsidRDefault="00995466" w:rsidP="00873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  <w:gridSpan w:val="2"/>
          </w:tcPr>
          <w:p w:rsidR="0036750D" w:rsidRPr="0075033F" w:rsidRDefault="00995466" w:rsidP="00873A59">
            <w:pPr>
              <w:tabs>
                <w:tab w:val="left" w:pos="159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6750D" w:rsidRPr="0075033F" w:rsidTr="008C2571">
        <w:tc>
          <w:tcPr>
            <w:tcW w:w="3369" w:type="dxa"/>
            <w:vMerge/>
            <w:vAlign w:val="center"/>
          </w:tcPr>
          <w:p w:rsidR="0036750D" w:rsidRPr="0075033F" w:rsidRDefault="0036750D" w:rsidP="00873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63" w:type="dxa"/>
          </w:tcPr>
          <w:p w:rsidR="0036750D" w:rsidRPr="0075033F" w:rsidRDefault="0036750D" w:rsidP="00873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Физическая культура (на свежем воздухе)</w:t>
            </w:r>
          </w:p>
        </w:tc>
        <w:tc>
          <w:tcPr>
            <w:tcW w:w="1588" w:type="dxa"/>
            <w:vAlign w:val="center"/>
          </w:tcPr>
          <w:p w:rsidR="0036750D" w:rsidRPr="0075033F" w:rsidRDefault="0036750D" w:rsidP="00873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vAlign w:val="center"/>
          </w:tcPr>
          <w:p w:rsidR="0036750D" w:rsidRPr="0075033F" w:rsidRDefault="0036750D" w:rsidP="00873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gridSpan w:val="2"/>
          </w:tcPr>
          <w:p w:rsidR="0036750D" w:rsidRPr="0075033F" w:rsidRDefault="0036750D" w:rsidP="00873A59">
            <w:pPr>
              <w:tabs>
                <w:tab w:val="left" w:pos="159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6750D" w:rsidRPr="0075033F" w:rsidTr="008C2571">
        <w:tc>
          <w:tcPr>
            <w:tcW w:w="6232" w:type="dxa"/>
            <w:gridSpan w:val="2"/>
          </w:tcPr>
          <w:p w:rsidR="0036750D" w:rsidRPr="0075033F" w:rsidRDefault="0036750D" w:rsidP="00873A59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5033F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88" w:type="dxa"/>
            <w:vAlign w:val="center"/>
          </w:tcPr>
          <w:p w:rsidR="0036750D" w:rsidRPr="004921D7" w:rsidRDefault="0036750D" w:rsidP="00873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1D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8C2571">
              <w:rPr>
                <w:rFonts w:ascii="Times New Roman" w:hAnsi="Times New Roman"/>
                <w:sz w:val="24"/>
                <w:szCs w:val="24"/>
              </w:rPr>
              <w:t>/3 ч 20мин</w:t>
            </w:r>
          </w:p>
        </w:tc>
        <w:tc>
          <w:tcPr>
            <w:tcW w:w="1562" w:type="dxa"/>
            <w:vAlign w:val="center"/>
          </w:tcPr>
          <w:p w:rsidR="0036750D" w:rsidRPr="004921D7" w:rsidRDefault="0036750D" w:rsidP="00873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1D7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Pr="004921D7">
              <w:rPr>
                <w:rFonts w:ascii="Times New Roman" w:hAnsi="Times New Roman"/>
                <w:sz w:val="24"/>
                <w:szCs w:val="24"/>
              </w:rPr>
              <w:t>/5 ч</w:t>
            </w:r>
          </w:p>
        </w:tc>
        <w:tc>
          <w:tcPr>
            <w:tcW w:w="1386" w:type="dxa"/>
            <w:gridSpan w:val="2"/>
          </w:tcPr>
          <w:p w:rsidR="0036750D" w:rsidRPr="004921D7" w:rsidRDefault="0036750D" w:rsidP="00873A59">
            <w:pPr>
              <w:tabs>
                <w:tab w:val="left" w:pos="159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1D7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4921D7">
              <w:rPr>
                <w:rFonts w:ascii="Times New Roman" w:hAnsi="Times New Roman"/>
                <w:sz w:val="24"/>
                <w:szCs w:val="24"/>
              </w:rPr>
              <w:t xml:space="preserve">/7ч </w:t>
            </w:r>
          </w:p>
        </w:tc>
      </w:tr>
      <w:tr w:rsidR="0036750D" w:rsidRPr="0075033F" w:rsidTr="008C2571">
        <w:tc>
          <w:tcPr>
            <w:tcW w:w="6232" w:type="dxa"/>
            <w:gridSpan w:val="2"/>
          </w:tcPr>
          <w:p w:rsidR="0036750D" w:rsidRPr="0075033F" w:rsidRDefault="0036750D" w:rsidP="00873A5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Объем времени по реализации обязательной части ООП в совместной деятельности воспитателя с детьми режимных моментах и самостоятельной деятельности</w:t>
            </w:r>
          </w:p>
        </w:tc>
        <w:tc>
          <w:tcPr>
            <w:tcW w:w="1588" w:type="dxa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25 ч 40 мин</w:t>
            </w:r>
          </w:p>
        </w:tc>
        <w:tc>
          <w:tcPr>
            <w:tcW w:w="1562" w:type="dxa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24 ч 30 мин</w:t>
            </w:r>
          </w:p>
        </w:tc>
        <w:tc>
          <w:tcPr>
            <w:tcW w:w="1386" w:type="dxa"/>
            <w:gridSpan w:val="2"/>
            <w:vAlign w:val="center"/>
          </w:tcPr>
          <w:p w:rsidR="0036750D" w:rsidRPr="0075033F" w:rsidRDefault="0036750D" w:rsidP="00873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22 ч 30 мин</w:t>
            </w:r>
          </w:p>
        </w:tc>
      </w:tr>
      <w:tr w:rsidR="0036750D" w:rsidRPr="0075033F" w:rsidTr="008C2571">
        <w:tc>
          <w:tcPr>
            <w:tcW w:w="6232" w:type="dxa"/>
            <w:gridSpan w:val="2"/>
          </w:tcPr>
          <w:p w:rsidR="0036750D" w:rsidRPr="0075033F" w:rsidRDefault="0036750D" w:rsidP="00873A59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5033F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88" w:type="dxa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29 ч</w:t>
            </w:r>
          </w:p>
        </w:tc>
        <w:tc>
          <w:tcPr>
            <w:tcW w:w="1562" w:type="dxa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29 ч 30 мин</w:t>
            </w:r>
          </w:p>
        </w:tc>
        <w:tc>
          <w:tcPr>
            <w:tcW w:w="1386" w:type="dxa"/>
            <w:gridSpan w:val="2"/>
          </w:tcPr>
          <w:p w:rsidR="0036750D" w:rsidRPr="0075033F" w:rsidRDefault="0036750D" w:rsidP="00873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29 ч 30 мин</w:t>
            </w:r>
          </w:p>
        </w:tc>
      </w:tr>
      <w:tr w:rsidR="0036750D" w:rsidRPr="0075033F" w:rsidTr="008C2571">
        <w:tc>
          <w:tcPr>
            <w:tcW w:w="9394" w:type="dxa"/>
            <w:gridSpan w:val="5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33F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374" w:type="dxa"/>
          </w:tcPr>
          <w:p w:rsidR="0036750D" w:rsidRPr="0075033F" w:rsidRDefault="0036750D" w:rsidP="00873A59">
            <w:pPr>
              <w:tabs>
                <w:tab w:val="left" w:pos="1592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750D" w:rsidRPr="0075033F" w:rsidTr="008C2571">
        <w:tc>
          <w:tcPr>
            <w:tcW w:w="6232" w:type="dxa"/>
            <w:gridSpan w:val="2"/>
          </w:tcPr>
          <w:p w:rsidR="0036750D" w:rsidRPr="0075033F" w:rsidRDefault="0036750D" w:rsidP="00873A5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b/>
                <w:sz w:val="24"/>
                <w:szCs w:val="24"/>
              </w:rPr>
              <w:t xml:space="preserve">Речевое развитие </w:t>
            </w:r>
            <w:r w:rsidR="003F782E">
              <w:rPr>
                <w:rFonts w:ascii="Times New Roman" w:hAnsi="Times New Roman"/>
                <w:sz w:val="24"/>
                <w:szCs w:val="24"/>
              </w:rPr>
              <w:t xml:space="preserve">(парциальная программа </w:t>
            </w:r>
            <w:r w:rsidR="003F782E" w:rsidRPr="0013503F">
              <w:rPr>
                <w:rFonts w:ascii="Times New Roman" w:hAnsi="Times New Roman"/>
                <w:color w:val="000000"/>
                <w:sz w:val="24"/>
                <w:szCs w:val="24"/>
              </w:rPr>
              <w:t>«От звука к букве. Формирование звуковой аналитико-синтетической активности дошкольников как</w:t>
            </w:r>
            <w:r w:rsidR="003F78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предпосылки обучения грамоте»</w:t>
            </w:r>
            <w:r w:rsidR="003F782E" w:rsidRPr="001350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F782E" w:rsidRPr="0013503F">
              <w:rPr>
                <w:rFonts w:ascii="Times New Roman" w:hAnsi="Times New Roman"/>
                <w:color w:val="000000"/>
                <w:sz w:val="24"/>
                <w:szCs w:val="24"/>
              </w:rPr>
              <w:t>Е.В.Колесникова</w:t>
            </w:r>
            <w:proofErr w:type="spellEnd"/>
            <w:r w:rsidR="003F782E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36750D" w:rsidRPr="0075033F" w:rsidRDefault="0036750D" w:rsidP="00873A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  <w:r w:rsidRPr="0075033F">
              <w:rPr>
                <w:rFonts w:ascii="Times New Roman" w:hAnsi="Times New Roman"/>
                <w:sz w:val="24"/>
                <w:szCs w:val="24"/>
              </w:rPr>
              <w:t xml:space="preserve"> («</w:t>
            </w:r>
            <w:r w:rsidR="003F782E">
              <w:rPr>
                <w:rFonts w:ascii="Times New Roman" w:hAnsi="Times New Roman"/>
                <w:sz w:val="24"/>
                <w:szCs w:val="24"/>
              </w:rPr>
              <w:t xml:space="preserve">Развитие речи детей дошкольного возраста» </w:t>
            </w:r>
            <w:proofErr w:type="spellStart"/>
            <w:r w:rsidR="003F782E">
              <w:rPr>
                <w:rFonts w:ascii="Times New Roman" w:hAnsi="Times New Roman"/>
                <w:sz w:val="24"/>
                <w:szCs w:val="24"/>
              </w:rPr>
              <w:t>О.С.Ушакова</w:t>
            </w:r>
            <w:proofErr w:type="spellEnd"/>
            <w:r w:rsidRPr="007503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F782E" w:rsidRDefault="0036750D" w:rsidP="00873A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 xml:space="preserve">Парциальная образовательная программа «НОД по формированию элементарных математических представлений дошкольников» под ред. Е.Ф. </w:t>
            </w:r>
            <w:proofErr w:type="spellStart"/>
            <w:r w:rsidRPr="0075033F">
              <w:rPr>
                <w:rFonts w:ascii="Times New Roman" w:hAnsi="Times New Roman"/>
                <w:sz w:val="24"/>
                <w:szCs w:val="24"/>
              </w:rPr>
              <w:t>Купецковой</w:t>
            </w:r>
            <w:proofErr w:type="spellEnd"/>
            <w:r w:rsidR="003F782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F782E" w:rsidRDefault="003F782E" w:rsidP="00873A59">
            <w:pPr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«Я, ты,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мы» </w:t>
            </w:r>
            <w:r w:rsidRPr="00985284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98528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О.</w:t>
            </w:r>
            <w:proofErr w:type="gramEnd"/>
            <w:r w:rsidRPr="0098528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Л. Князева, Р. Б. </w:t>
            </w:r>
            <w:proofErr w:type="spellStart"/>
            <w:r w:rsidRPr="0098528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Стеркина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;</w:t>
            </w:r>
          </w:p>
          <w:p w:rsidR="0036750D" w:rsidRPr="003F782E" w:rsidRDefault="003F782E" w:rsidP="00873A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«Основы безопасности детей дошкольного </w:t>
            </w:r>
            <w:proofErr w:type="gram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возраста</w:t>
            </w:r>
            <w:r w:rsidRPr="003F782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»  </w:t>
            </w:r>
            <w:r w:rsidRPr="0098528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Р.</w:t>
            </w:r>
            <w:proofErr w:type="gramEnd"/>
            <w:r w:rsidRPr="0098528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Б.</w:t>
            </w:r>
            <w:r w:rsidRPr="00985284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528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Стеркина</w:t>
            </w:r>
            <w:proofErr w:type="spellEnd"/>
            <w:r w:rsidRPr="0098528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, О. Л. Князева, Н. Н. Авдеева</w:t>
            </w:r>
            <w:r w:rsidR="0036750D" w:rsidRPr="003F782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6750D" w:rsidRPr="0075033F" w:rsidRDefault="0036750D" w:rsidP="00873A5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b/>
                <w:sz w:val="24"/>
                <w:szCs w:val="24"/>
              </w:rPr>
              <w:t xml:space="preserve">Физическое развитие </w:t>
            </w:r>
            <w:r w:rsidR="00C027DE">
              <w:t xml:space="preserve"> </w:t>
            </w:r>
            <w:r w:rsidR="00C027DE" w:rsidRPr="00C027DE">
              <w:rPr>
                <w:rFonts w:ascii="Times New Roman" w:hAnsi="Times New Roman"/>
                <w:sz w:val="24"/>
                <w:szCs w:val="24"/>
              </w:rPr>
              <w:t xml:space="preserve">«Школа мяча» написана на основании программы «Физическая культура дошкольникам» Л.И. </w:t>
            </w:r>
            <w:proofErr w:type="spellStart"/>
            <w:r w:rsidR="00C027DE" w:rsidRPr="00C027DE">
              <w:rPr>
                <w:rFonts w:ascii="Times New Roman" w:hAnsi="Times New Roman"/>
                <w:sz w:val="24"/>
                <w:szCs w:val="24"/>
              </w:rPr>
              <w:t>Пензулаевой</w:t>
            </w:r>
            <w:proofErr w:type="spellEnd"/>
            <w:r w:rsidR="00C027DE" w:rsidRPr="00C027DE">
              <w:rPr>
                <w:rFonts w:ascii="Times New Roman" w:hAnsi="Times New Roman"/>
                <w:sz w:val="24"/>
                <w:szCs w:val="24"/>
              </w:rPr>
              <w:t xml:space="preserve"> и элементами программы «Школа мяча» </w:t>
            </w:r>
            <w:proofErr w:type="spellStart"/>
            <w:r w:rsidR="00C027DE" w:rsidRPr="00C027DE">
              <w:rPr>
                <w:rFonts w:ascii="Times New Roman" w:hAnsi="Times New Roman"/>
                <w:sz w:val="24"/>
                <w:szCs w:val="24"/>
              </w:rPr>
              <w:t>Н.И.Николаевой</w:t>
            </w:r>
            <w:proofErr w:type="spellEnd"/>
            <w:r w:rsidR="00C027DE" w:rsidRPr="00C027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88" w:type="dxa"/>
            <w:vAlign w:val="center"/>
          </w:tcPr>
          <w:p w:rsidR="0036750D" w:rsidRPr="0075033F" w:rsidRDefault="0036750D" w:rsidP="00873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36750D" w:rsidRPr="0075033F" w:rsidRDefault="0036750D" w:rsidP="00873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2"/>
          </w:tcPr>
          <w:p w:rsidR="0036750D" w:rsidRPr="0075033F" w:rsidRDefault="0036750D" w:rsidP="00873A59">
            <w:pPr>
              <w:tabs>
                <w:tab w:val="left" w:pos="159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50D" w:rsidRPr="0075033F" w:rsidTr="008C2571">
        <w:tc>
          <w:tcPr>
            <w:tcW w:w="6232" w:type="dxa"/>
            <w:gridSpan w:val="2"/>
          </w:tcPr>
          <w:p w:rsidR="0036750D" w:rsidRPr="0075033F" w:rsidRDefault="0036750D" w:rsidP="00873A5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Объем времени по реализации части, формируемой участниками образовательных отношений ООП в интегрированной ОД, в совместной деятельности воспитателя с детьми, режимных моментах и самостоятельной деятельности</w:t>
            </w:r>
          </w:p>
        </w:tc>
        <w:tc>
          <w:tcPr>
            <w:tcW w:w="1588" w:type="dxa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19 ч 20 мин</w:t>
            </w:r>
          </w:p>
        </w:tc>
        <w:tc>
          <w:tcPr>
            <w:tcW w:w="1562" w:type="dxa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19 ч 40 мин</w:t>
            </w:r>
          </w:p>
        </w:tc>
        <w:tc>
          <w:tcPr>
            <w:tcW w:w="1386" w:type="dxa"/>
            <w:gridSpan w:val="2"/>
            <w:vAlign w:val="center"/>
          </w:tcPr>
          <w:p w:rsidR="0036750D" w:rsidRPr="0075033F" w:rsidRDefault="0036750D" w:rsidP="00873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3F">
              <w:rPr>
                <w:rFonts w:ascii="Times New Roman" w:hAnsi="Times New Roman"/>
                <w:sz w:val="24"/>
                <w:szCs w:val="24"/>
              </w:rPr>
              <w:t>20 ч</w:t>
            </w:r>
          </w:p>
        </w:tc>
      </w:tr>
      <w:tr w:rsidR="0036750D" w:rsidRPr="0075033F" w:rsidTr="008C2571">
        <w:tc>
          <w:tcPr>
            <w:tcW w:w="6232" w:type="dxa"/>
            <w:gridSpan w:val="2"/>
          </w:tcPr>
          <w:p w:rsidR="0036750D" w:rsidRPr="0075033F" w:rsidRDefault="0036750D" w:rsidP="00873A59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5033F">
              <w:rPr>
                <w:rFonts w:ascii="Times New Roman" w:hAnsi="Times New Roman"/>
                <w:b/>
                <w:sz w:val="24"/>
                <w:szCs w:val="24"/>
              </w:rPr>
              <w:t>Итого/всего</w:t>
            </w:r>
          </w:p>
        </w:tc>
        <w:tc>
          <w:tcPr>
            <w:tcW w:w="1588" w:type="dxa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33F">
              <w:rPr>
                <w:rFonts w:ascii="Times New Roman" w:hAnsi="Times New Roman"/>
                <w:b/>
                <w:sz w:val="24"/>
                <w:szCs w:val="24"/>
              </w:rPr>
              <w:t>48 ч 20 мин</w:t>
            </w:r>
          </w:p>
        </w:tc>
        <w:tc>
          <w:tcPr>
            <w:tcW w:w="1562" w:type="dxa"/>
            <w:vAlign w:val="center"/>
          </w:tcPr>
          <w:p w:rsidR="0036750D" w:rsidRPr="0075033F" w:rsidRDefault="0036750D" w:rsidP="00873A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33F">
              <w:rPr>
                <w:rFonts w:ascii="Times New Roman" w:hAnsi="Times New Roman"/>
                <w:b/>
                <w:sz w:val="24"/>
                <w:szCs w:val="24"/>
              </w:rPr>
              <w:t>49 ч 10 мин</w:t>
            </w:r>
          </w:p>
        </w:tc>
        <w:tc>
          <w:tcPr>
            <w:tcW w:w="1386" w:type="dxa"/>
            <w:gridSpan w:val="2"/>
          </w:tcPr>
          <w:p w:rsidR="0036750D" w:rsidRPr="0075033F" w:rsidRDefault="0036750D" w:rsidP="00873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33F">
              <w:rPr>
                <w:rFonts w:ascii="Times New Roman" w:hAnsi="Times New Roman"/>
                <w:b/>
                <w:sz w:val="24"/>
                <w:szCs w:val="24"/>
              </w:rPr>
              <w:t>49 ч 30 мин</w:t>
            </w:r>
          </w:p>
        </w:tc>
      </w:tr>
    </w:tbl>
    <w:p w:rsidR="0036750D" w:rsidRPr="0075033F" w:rsidRDefault="0036750D">
      <w:pPr>
        <w:rPr>
          <w:sz w:val="24"/>
          <w:szCs w:val="24"/>
        </w:rPr>
      </w:pPr>
    </w:p>
    <w:sectPr w:rsidR="0036750D" w:rsidRPr="0075033F" w:rsidSect="00E2434C">
      <w:pgSz w:w="11906" w:h="16838"/>
      <w:pgMar w:top="851" w:right="964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MV Boli"/>
    <w:panose1 w:val="00000000000000000000"/>
    <w:charset w:val="00"/>
    <w:family w:val="roman"/>
    <w:notTrueType/>
    <w:pitch w:val="default"/>
  </w:font>
  <w:font w:name="DejaVu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0E1F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CB65E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14443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93C35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5D606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546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5E09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2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148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CA866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1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2" w15:restartNumberingAfterBreak="0">
    <w:nsid w:val="00000012"/>
    <w:multiLevelType w:val="multilevel"/>
    <w:tmpl w:val="00000012"/>
    <w:name w:val="WW8Num18"/>
    <w:lvl w:ilvl="0">
      <w:start w:val="1"/>
      <w:numFmt w:val="bullet"/>
      <w:suff w:val="nothing"/>
      <w:lvlText w:val=""/>
      <w:lvlJc w:val="left"/>
      <w:pPr>
        <w:tabs>
          <w:tab w:val="num" w:pos="0"/>
        </w:tabs>
      </w:pPr>
      <w:rPr>
        <w:rFonts w:ascii="Wingdings" w:hAnsi="Wingdings"/>
      </w:rPr>
    </w:lvl>
    <w:lvl w:ilvl="1">
      <w:start w:val="1"/>
      <w:numFmt w:val="bullet"/>
      <w:suff w:val="nothing"/>
      <w:lvlText w:val=""/>
      <w:lvlJc w:val="left"/>
      <w:pPr>
        <w:tabs>
          <w:tab w:val="num" w:pos="0"/>
        </w:tabs>
      </w:pPr>
      <w:rPr>
        <w:rFonts w:ascii="Wingdings 2" w:hAnsi="Wingdings 2"/>
      </w:rPr>
    </w:lvl>
    <w:lvl w:ilvl="2">
      <w:start w:val="1"/>
      <w:numFmt w:val="bullet"/>
      <w:suff w:val="nothing"/>
      <w:lvlText w:val="■"/>
      <w:lvlJc w:val="left"/>
      <w:pPr>
        <w:tabs>
          <w:tab w:val="num" w:pos="0"/>
        </w:tabs>
      </w:pPr>
      <w:rPr>
        <w:rFonts w:ascii="StarSymbol" w:eastAsia="StarSymbol"/>
      </w:rPr>
    </w:lvl>
    <w:lvl w:ilvl="3">
      <w:start w:val="1"/>
      <w:numFmt w:val="bullet"/>
      <w:suff w:val="nothing"/>
      <w:lvlText w:val=""/>
      <w:lvlJc w:val="left"/>
      <w:pPr>
        <w:tabs>
          <w:tab w:val="num" w:pos="0"/>
        </w:tabs>
      </w:pPr>
      <w:rPr>
        <w:rFonts w:ascii="Wingdings" w:hAnsi="Wingdings"/>
      </w:rPr>
    </w:lvl>
    <w:lvl w:ilvl="4">
      <w:start w:val="1"/>
      <w:numFmt w:val="bullet"/>
      <w:suff w:val="nothing"/>
      <w:lvlText w:val=""/>
      <w:lvlJc w:val="left"/>
      <w:pPr>
        <w:tabs>
          <w:tab w:val="num" w:pos="0"/>
        </w:tabs>
      </w:pPr>
      <w:rPr>
        <w:rFonts w:ascii="Wingdings 2" w:hAnsi="Wingdings 2"/>
      </w:rPr>
    </w:lvl>
    <w:lvl w:ilvl="5">
      <w:start w:val="1"/>
      <w:numFmt w:val="bullet"/>
      <w:suff w:val="nothing"/>
      <w:lvlText w:val="■"/>
      <w:lvlJc w:val="left"/>
      <w:pPr>
        <w:tabs>
          <w:tab w:val="num" w:pos="0"/>
        </w:tabs>
      </w:pPr>
      <w:rPr>
        <w:rFonts w:ascii="StarSymbol" w:eastAsia="StarSymbol"/>
      </w:rPr>
    </w:lvl>
    <w:lvl w:ilvl="6">
      <w:start w:val="1"/>
      <w:numFmt w:val="bullet"/>
      <w:suff w:val="nothing"/>
      <w:lvlText w:val=""/>
      <w:lvlJc w:val="left"/>
      <w:pPr>
        <w:tabs>
          <w:tab w:val="num" w:pos="0"/>
        </w:tabs>
      </w:pPr>
      <w:rPr>
        <w:rFonts w:ascii="Wingdings" w:hAnsi="Wingdings"/>
      </w:rPr>
    </w:lvl>
    <w:lvl w:ilvl="7">
      <w:start w:val="1"/>
      <w:numFmt w:val="bullet"/>
      <w:suff w:val="nothing"/>
      <w:lvlText w:val=""/>
      <w:lvlJc w:val="left"/>
      <w:pPr>
        <w:tabs>
          <w:tab w:val="num" w:pos="0"/>
        </w:tabs>
      </w:pPr>
      <w:rPr>
        <w:rFonts w:ascii="Wingdings 2" w:hAnsi="Wingdings 2"/>
      </w:rPr>
    </w:lvl>
    <w:lvl w:ilvl="8">
      <w:start w:val="1"/>
      <w:numFmt w:val="bullet"/>
      <w:suff w:val="nothing"/>
      <w:lvlText w:val="■"/>
      <w:lvlJc w:val="left"/>
      <w:pPr>
        <w:tabs>
          <w:tab w:val="num" w:pos="0"/>
        </w:tabs>
      </w:pPr>
      <w:rPr>
        <w:rFonts w:ascii="StarSymbol" w:eastAsia="StarSymbol"/>
      </w:rPr>
    </w:lvl>
  </w:abstractNum>
  <w:abstractNum w:abstractNumId="13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80"/>
        </w:tabs>
        <w:ind w:left="13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460"/>
        </w:tabs>
        <w:ind w:left="24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820"/>
        </w:tabs>
        <w:ind w:left="28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40"/>
        </w:tabs>
        <w:ind w:left="35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900"/>
        </w:tabs>
        <w:ind w:left="3900" w:hanging="360"/>
      </w:pPr>
      <w:rPr>
        <w:rFonts w:ascii="OpenSymbol" w:eastAsia="OpenSymbol"/>
      </w:rPr>
    </w:lvl>
  </w:abstractNum>
  <w:abstractNum w:abstractNumId="14" w15:restartNumberingAfterBreak="0">
    <w:nsid w:val="00000014"/>
    <w:multiLevelType w:val="singleLevel"/>
    <w:tmpl w:val="00000014"/>
    <w:name w:val="WW8Num24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/>
      </w:rPr>
    </w:lvl>
  </w:abstractNum>
  <w:abstractNum w:abstractNumId="15" w15:restartNumberingAfterBreak="0">
    <w:nsid w:val="0AD66A2B"/>
    <w:multiLevelType w:val="hybridMultilevel"/>
    <w:tmpl w:val="9594E55C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 w15:restartNumberingAfterBreak="0">
    <w:nsid w:val="1FDE3FED"/>
    <w:multiLevelType w:val="hybridMultilevel"/>
    <w:tmpl w:val="C11E3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936009"/>
    <w:multiLevelType w:val="hybridMultilevel"/>
    <w:tmpl w:val="F8DED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153EA"/>
    <w:multiLevelType w:val="hybridMultilevel"/>
    <w:tmpl w:val="18FA7A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6F60BEA"/>
    <w:multiLevelType w:val="hybridMultilevel"/>
    <w:tmpl w:val="73AAA6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7E7D02"/>
    <w:multiLevelType w:val="hybridMultilevel"/>
    <w:tmpl w:val="0E9256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5E265C"/>
    <w:multiLevelType w:val="hybridMultilevel"/>
    <w:tmpl w:val="87D6B1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17"/>
  </w:num>
  <w:num w:numId="7">
    <w:abstractNumId w:val="16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0"/>
  </w:num>
  <w:num w:numId="19">
    <w:abstractNumId w:val="21"/>
  </w:num>
  <w:num w:numId="20">
    <w:abstractNumId w:val="15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18E"/>
    <w:rsid w:val="00034442"/>
    <w:rsid w:val="00076F66"/>
    <w:rsid w:val="000D64EF"/>
    <w:rsid w:val="000E1B7E"/>
    <w:rsid w:val="00166D44"/>
    <w:rsid w:val="00231733"/>
    <w:rsid w:val="00251DF3"/>
    <w:rsid w:val="00253A87"/>
    <w:rsid w:val="0025794E"/>
    <w:rsid w:val="002A4685"/>
    <w:rsid w:val="002D6CA1"/>
    <w:rsid w:val="002F7E41"/>
    <w:rsid w:val="0033646E"/>
    <w:rsid w:val="0036750D"/>
    <w:rsid w:val="00394DC4"/>
    <w:rsid w:val="003F782E"/>
    <w:rsid w:val="0041413A"/>
    <w:rsid w:val="00453BA9"/>
    <w:rsid w:val="004733A8"/>
    <w:rsid w:val="004921D7"/>
    <w:rsid w:val="004B7F47"/>
    <w:rsid w:val="004D7DBD"/>
    <w:rsid w:val="005E75DE"/>
    <w:rsid w:val="0061454A"/>
    <w:rsid w:val="00620B43"/>
    <w:rsid w:val="0066083F"/>
    <w:rsid w:val="006759B5"/>
    <w:rsid w:val="006830FB"/>
    <w:rsid w:val="006A5E8A"/>
    <w:rsid w:val="006E67DA"/>
    <w:rsid w:val="006E7ADF"/>
    <w:rsid w:val="0075033F"/>
    <w:rsid w:val="0077100B"/>
    <w:rsid w:val="00794CA1"/>
    <w:rsid w:val="007A0DF9"/>
    <w:rsid w:val="007C3064"/>
    <w:rsid w:val="007C6424"/>
    <w:rsid w:val="0080256F"/>
    <w:rsid w:val="00806B2A"/>
    <w:rsid w:val="00834FDC"/>
    <w:rsid w:val="008457B2"/>
    <w:rsid w:val="00873A59"/>
    <w:rsid w:val="008B344B"/>
    <w:rsid w:val="008C2571"/>
    <w:rsid w:val="0091288A"/>
    <w:rsid w:val="009506E5"/>
    <w:rsid w:val="00995466"/>
    <w:rsid w:val="00996222"/>
    <w:rsid w:val="009D3D03"/>
    <w:rsid w:val="009E2668"/>
    <w:rsid w:val="00A14E93"/>
    <w:rsid w:val="00A42108"/>
    <w:rsid w:val="00A52A39"/>
    <w:rsid w:val="00A549CB"/>
    <w:rsid w:val="00A7184C"/>
    <w:rsid w:val="00AA5292"/>
    <w:rsid w:val="00B20D42"/>
    <w:rsid w:val="00B939BC"/>
    <w:rsid w:val="00B96525"/>
    <w:rsid w:val="00BD4DA2"/>
    <w:rsid w:val="00C027DE"/>
    <w:rsid w:val="00C144B5"/>
    <w:rsid w:val="00C57E88"/>
    <w:rsid w:val="00CC4FCF"/>
    <w:rsid w:val="00D54B80"/>
    <w:rsid w:val="00DA07AE"/>
    <w:rsid w:val="00E2434C"/>
    <w:rsid w:val="00EC7D79"/>
    <w:rsid w:val="00F04EB1"/>
    <w:rsid w:val="00F5118E"/>
    <w:rsid w:val="00F70BF2"/>
    <w:rsid w:val="00F9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3BE026"/>
  <w15:docId w15:val="{62279BE9-C200-47D1-93BA-2F7B654C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18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F5118E"/>
    <w:pPr>
      <w:spacing w:after="0" w:line="240" w:lineRule="auto"/>
      <w:jc w:val="center"/>
    </w:pPr>
    <w:rPr>
      <w:rFonts w:ascii="Times New Roman" w:hAnsi="Times New Roman"/>
      <w:b/>
      <w:i/>
      <w:sz w:val="44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F5118E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683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6830FB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394DC4"/>
    <w:pPr>
      <w:ind w:left="720"/>
      <w:contextualSpacing/>
    </w:pPr>
    <w:rPr>
      <w:rFonts w:eastAsia="Calibri"/>
      <w:lang w:eastAsia="en-US"/>
    </w:rPr>
  </w:style>
  <w:style w:type="paragraph" w:styleId="a8">
    <w:name w:val="Normal (Web)"/>
    <w:basedOn w:val="a"/>
    <w:uiPriority w:val="99"/>
    <w:rsid w:val="00806B2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1">
    <w:name w:val="Без интервала1"/>
    <w:uiPriority w:val="99"/>
    <w:rsid w:val="00806B2A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57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67171-DAA4-414D-A5D7-38C3B9AE2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2007</Words>
  <Characters>15416</Characters>
  <Application>Microsoft Office Word</Application>
  <DocSecurity>0</DocSecurity>
  <Lines>128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Adm</dc:creator>
  <cp:lastModifiedBy>BAD</cp:lastModifiedBy>
  <cp:revision>9</cp:revision>
  <cp:lastPrinted>2021-11-06T09:43:00Z</cp:lastPrinted>
  <dcterms:created xsi:type="dcterms:W3CDTF">2021-11-06T09:20:00Z</dcterms:created>
  <dcterms:modified xsi:type="dcterms:W3CDTF">2021-11-06T10:08:00Z</dcterms:modified>
</cp:coreProperties>
</file>